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9DE0" w14:textId="27582057" w:rsidR="00A56CE8" w:rsidRDefault="00A56CE8" w:rsidP="00A56CE8">
      <w:pPr>
        <w:ind w:left="9072"/>
      </w:pPr>
      <w:r>
        <w:t xml:space="preserve">                  PATVIRTINTA</w:t>
      </w:r>
    </w:p>
    <w:p w14:paraId="1EF0544C" w14:textId="305601AC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  <w:proofErr w:type="spellStart"/>
      <w:r>
        <w:t>Menų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faku</w:t>
      </w:r>
      <w:r w:rsidR="0052471C">
        <w:t>l</w:t>
      </w:r>
      <w:r>
        <w:t>teto</w:t>
      </w:r>
      <w:proofErr w:type="spellEnd"/>
      <w:r>
        <w:t xml:space="preserve"> </w:t>
      </w:r>
      <w:proofErr w:type="spellStart"/>
      <w:r>
        <w:t>dekano</w:t>
      </w:r>
      <w:proofErr w:type="spellEnd"/>
    </w:p>
    <w:p w14:paraId="04DEAAC0" w14:textId="23A6E32C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</w:t>
      </w:r>
      <w:r w:rsidR="00FF46C5">
        <w:t xml:space="preserve"> </w:t>
      </w:r>
      <w:r>
        <w:t>202</w:t>
      </w:r>
      <w:r w:rsidR="00103E44">
        <w:t>5</w:t>
      </w:r>
      <w:r>
        <w:t xml:space="preserve"> m. </w:t>
      </w:r>
      <w:proofErr w:type="spellStart"/>
      <w:r w:rsidR="00DB0438">
        <w:t>kovo</w:t>
      </w:r>
      <w:proofErr w:type="spellEnd"/>
      <w:r w:rsidR="00FF46C5">
        <w:t xml:space="preserve"> </w:t>
      </w:r>
      <w:r w:rsidR="00B612E7">
        <w:t>6</w:t>
      </w:r>
      <w:r w:rsidR="002C0BE9">
        <w:t xml:space="preserve"> </w:t>
      </w:r>
      <w:r>
        <w:t xml:space="preserve">d. </w:t>
      </w:r>
      <w:proofErr w:type="spellStart"/>
      <w:r>
        <w:t>įsakymu</w:t>
      </w:r>
      <w:proofErr w:type="spellEnd"/>
      <w:r>
        <w:t xml:space="preserve"> Nr. </w:t>
      </w:r>
      <w:r w:rsidRPr="00FF46C5">
        <w:t>D-</w:t>
      </w:r>
      <w:r w:rsidR="00B612E7">
        <w:t>2</w:t>
      </w:r>
    </w:p>
    <w:p w14:paraId="6D9E915E" w14:textId="0E45B9F8" w:rsidR="000D433D" w:rsidRDefault="000D433D" w:rsidP="000D433D"/>
    <w:p w14:paraId="773BA65A" w14:textId="77777777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4669B76B" w14:textId="55028BCE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 xml:space="preserve">IŠTĘSTINIŲ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103E44">
        <w:rPr>
          <w:b/>
          <w:sz w:val="28"/>
        </w:rPr>
        <w:t>5</w:t>
      </w:r>
      <w:r>
        <w:rPr>
          <w:b/>
          <w:sz w:val="28"/>
        </w:rPr>
        <w:t>-202</w:t>
      </w:r>
      <w:r w:rsidR="00103E44">
        <w:rPr>
          <w:b/>
          <w:sz w:val="28"/>
        </w:rPr>
        <w:t>6</w:t>
      </w:r>
      <w:r w:rsidRPr="008B371A">
        <w:rPr>
          <w:b/>
          <w:sz w:val="28"/>
        </w:rPr>
        <w:t xml:space="preserve"> m. m.</w:t>
      </w:r>
    </w:p>
    <w:p w14:paraId="29CFA3D3" w14:textId="77777777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0FAEEC70" w14:textId="44B1443A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103E44" w:rsidRPr="007E027F" w14:paraId="64CB66E1" w14:textId="77777777" w:rsidTr="00690E54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1D1C8" w14:textId="77777777" w:rsidR="00103E44" w:rsidRPr="00EB7EE3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bookmarkStart w:id="0" w:name="_Hlk190169920"/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9D886" w14:textId="77777777" w:rsidR="00103E44" w:rsidRDefault="00103E44" w:rsidP="00690E54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E4519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21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56D4C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71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98988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E89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877F0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4D1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E98515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7631F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56831D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694BEB47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8DE02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7DDD1E7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6E5D2E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59D9D44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4B2274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119A779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6DEA7B5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A041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103E44" w:rsidRPr="007E027F" w14:paraId="5E394499" w14:textId="77777777" w:rsidTr="00690E54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36A9FD" w14:textId="77777777" w:rsidR="00103E44" w:rsidRPr="00EB7EE3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E24507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22F9AE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75585A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06F612D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93CB50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18F9332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D4D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71EEC666" w14:textId="77777777" w:rsidR="00103E44" w:rsidRPr="007E027F" w:rsidRDefault="00103E44" w:rsidP="00690E54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03E2605" w14:textId="77777777" w:rsidR="00103E44" w:rsidRDefault="00103E44" w:rsidP="00690E54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1B458E7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567766C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3DAF1B0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01AC34C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672A03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847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487DD19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1DDDA4C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5B0859B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6A66840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79E372A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5B3664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6E66E54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36A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047783F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80DC37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430F8870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5F2082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712EB2D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7903F5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63DBE1D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5732BF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2E6AE4D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0AB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4F35ED4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2DDD4B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7335D18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2B44DE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0A1EA9A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55F782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4A91867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0B80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0700F03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0C114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4BFF731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EFDA5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9989F1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BFA8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F66668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3B5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4D881F9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A31A2A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5D3A9C1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C83F9A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5E0D2B7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A49967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341D9D4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6F27B56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616675D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32C2F7F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7CB0AB0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209E30F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6FCA471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3E15BD0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6302A66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7B712A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553DBA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D1E4BB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4E4A9DB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915C3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268B383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5F8837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69D7BB1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430C21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D938FD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110181D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01DE2BE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43473C3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1EDE217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AB78D87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7EBD5B1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15B920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70FD5A3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27B347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0B97B71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65766E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7213E10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7FAC57A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29 30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1AA9B0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909FF6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91F6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055FF8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B612E7" w:rsidRPr="005F7A49" w14:paraId="2E0CA1FF" w14:textId="77777777" w:rsidTr="00690E54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977E6" w14:textId="77777777" w:rsidR="00103E44" w:rsidRPr="005F7A49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5F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BBFC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A4B2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2FB8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83F6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48E8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E20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8129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E01D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9B73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7EEC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07B7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CA9D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813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3E7F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6AA4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00F0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D959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1EE4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FA4E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66D8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751A6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1CD9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8BED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408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AB0B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A2F2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EC5E0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A07C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847B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E23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75FE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6E76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178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F16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4DD1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2080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AE47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C511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0F7A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91F3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ED27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C675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7514E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FA07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C823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03E44" w:rsidRPr="005F7A49" w14:paraId="2FD1279C" w14:textId="77777777" w:rsidTr="00690E5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AF6C95" w14:textId="77777777" w:rsidR="00103E44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E56BC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41DA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2C5F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1926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59AAE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DDF3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A357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1542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5E157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29A0A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C142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D622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1AB72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F01B5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56CFB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AC4B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0A882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57BC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9A19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9B93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40B4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1DD3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05DD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C2F2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89102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CA7AA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9115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AA4E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5D0A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30F4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BE0B0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91B0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DAF9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5C62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F12D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2B22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83E4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9B178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2135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D197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7E0A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20D0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0AD14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0BAE2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485F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8F8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bookmarkEnd w:id="0"/>
      <w:tr w:rsidR="00C21184" w:rsidRPr="00284E48" w14:paraId="6A4E52FE" w14:textId="77777777" w:rsidTr="00816E9A">
        <w:trPr>
          <w:trHeight w:val="241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DE4" w14:textId="5641A3EC" w:rsidR="00C21184" w:rsidRPr="00284E48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 w:rsidRPr="00284E48">
              <w:rPr>
                <w:rFonts w:ascii="Tahoma" w:hAnsi="Tahoma" w:cs="Tahoma"/>
                <w:b/>
                <w:bCs/>
                <w:sz w:val="12"/>
                <w:szCs w:val="12"/>
              </w:rPr>
              <w:t>IPUI-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5</w:t>
            </w:r>
            <w:r w:rsidRPr="00284E48">
              <w:rPr>
                <w:rFonts w:ascii="Tahoma" w:hAnsi="Tahoma" w:cs="Tahoma"/>
                <w:b/>
                <w:bCs/>
                <w:sz w:val="12"/>
                <w:szCs w:val="12"/>
              </w:rPr>
              <w:t>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55DF" w14:textId="2FD99BBD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1105" w14:textId="78B07EEF" w:rsidR="00C21184" w:rsidRPr="00284E48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D1D3" w14:textId="24A2921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396F" w14:textId="4932025D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307D" w14:textId="4BC7C088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0B18" w14:textId="260292D5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FD6" w14:textId="1F7F073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C2F99" w14:textId="168C71FE" w:rsidR="00C21184" w:rsidRPr="00284E48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C5AA" w14:textId="24FDD120" w:rsidR="00C21184" w:rsidRPr="00284E48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F6BB" w14:textId="1E918546" w:rsidR="00C21184" w:rsidRPr="00284E48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3408" w14:textId="4FB29FF3" w:rsidR="00C21184" w:rsidRPr="00284E48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BF769" w14:textId="6ADB451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CF758C" w14:textId="384C86C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662E" w14:textId="62E9D80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E940" w14:textId="5A9BB86C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1FD5D" w14:textId="27D968F1" w:rsidR="00C21184" w:rsidRPr="00284E48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1ACB4" w14:textId="60A99B4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9B6004" w14:textId="65B7E41D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F3F23" w14:textId="58186270" w:rsidR="00C21184" w:rsidRPr="007E4700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5F8B4" w14:textId="3A8539E8" w:rsidR="00C21184" w:rsidRPr="007E4700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30D2C" w14:textId="5E3943B2" w:rsidR="00C21184" w:rsidRPr="007E4700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2D86" w14:textId="24E7619A" w:rsidR="00C21184" w:rsidRPr="00284E48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2DAC" w14:textId="3A212724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CD79C" w14:textId="668291D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83105" w14:textId="3E6FEA76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D733E" w14:textId="3C915B14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AF6FA" w14:textId="149475B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1AC68" w14:textId="1FDBF184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01EF3" w14:textId="53CD1D55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00BD8" w14:textId="64D148E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46D2" w14:textId="1E75A615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40A89A" w14:textId="3FCBDE1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EC45" w14:textId="1372FEE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4E21D" w14:textId="1DE7D4E9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6493" w14:textId="714777D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46EC" w14:textId="69B8CAC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BEBF" w14:textId="3AB26AD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19EA0" w14:textId="2F5FE9AE" w:rsidR="00C21184" w:rsidRPr="00284E48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0F8E" w14:textId="5A99BE5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9399" w14:textId="57272A74" w:rsidR="00C21184" w:rsidRPr="00284E48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284E48"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4CB2" w14:textId="692E94A3" w:rsidR="00C21184" w:rsidRPr="00D32166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02BC" w14:textId="3B091458" w:rsidR="00C21184" w:rsidRPr="00D32166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BB75E" w14:textId="4CA4DB4F" w:rsidR="00C21184" w:rsidRPr="00D32166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367F86" w14:textId="77777777" w:rsidR="00C21184" w:rsidRPr="00284E48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CC6DA38" w14:textId="7777777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AE8C6F" w14:textId="7777777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</w:tr>
      <w:tr w:rsidR="00C21184" w:rsidRPr="005F7A49" w14:paraId="1077988A" w14:textId="77777777" w:rsidTr="000A552A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DA" w14:textId="7317C7E3" w:rsidR="00C21184" w:rsidRPr="00F13D8F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IPUI-5/2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A3D66" w14:textId="78C534DC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2266E" w14:textId="1D44F058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92287" w14:textId="0B88B4CA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E6357" w14:textId="6348B22F" w:rsidR="00C21184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5F9B0" w14:textId="2C4C709B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8C328" w14:textId="563BA17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3B6CB" w14:textId="16162C4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83462" w14:textId="29394B9A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E54A4" w14:textId="26D735D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51E487" w14:textId="58E3664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8FDC9" w14:textId="26E1156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CF3B2" w14:textId="78F5E05C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4DA7D1" w14:textId="76E8A670" w:rsidR="00C21184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BC095" w14:textId="56461012" w:rsidR="00C21184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81529" w14:textId="2A3B007D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07147" w14:textId="0BAD305F" w:rsidR="00C21184" w:rsidRPr="005F7A49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1269127" w14:textId="5AB71223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F9B4F46" w14:textId="3C3FAE3E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CFC8E" w14:textId="7C61883A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1C268" w14:textId="55E6EB24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7BDC0F" w14:textId="16D79800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601D8" w14:textId="56505C06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17F82" w14:textId="1F86D48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54F01" w14:textId="7BDB1A2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4D3B8" w14:textId="6540A3DC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B2B83" w14:textId="76E5B43E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1091F" w14:textId="5696EBED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7BD82" w14:textId="3DF0B685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DF680" w14:textId="04FB7629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650E8" w14:textId="37022ABE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9ACE44" w14:textId="227145FA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DE7D574" w14:textId="417D1350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49950" w14:textId="796811B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A4132" w14:textId="287C96C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3D84E" w14:textId="0D9482C5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E2191" w14:textId="156968C8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AB3D6" w14:textId="423D03AB" w:rsidR="00C21184" w:rsidRDefault="00D43343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1CB79" w14:textId="39C298AE" w:rsidR="00C21184" w:rsidRDefault="00D43343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79350" w14:textId="07E5706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B19F0" w14:textId="0815547E" w:rsidR="00C21184" w:rsidRPr="0037605C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ED6AB" w14:textId="5D0DB9DE" w:rsidR="00C21184" w:rsidRPr="00F50A38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E26BB" w14:textId="72A06DA3" w:rsidR="00C21184" w:rsidRPr="00F50A38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087C9" w14:textId="46528B13" w:rsidR="00C21184" w:rsidRPr="00F50A38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A45F82C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94E803C" w14:textId="77777777" w:rsidR="00C21184" w:rsidRPr="003F26CE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9A45E1" w14:textId="77777777" w:rsidR="00C21184" w:rsidRPr="003F26CE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42CB9" w:rsidRPr="005F7A49" w14:paraId="5EE56177" w14:textId="77777777" w:rsidTr="000A552A">
        <w:trPr>
          <w:trHeight w:val="241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6785" w14:textId="190A41A2" w:rsidR="00342CB9" w:rsidRPr="00F13D8F" w:rsidRDefault="00342CB9" w:rsidP="00342C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22DC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608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7727" w14:textId="4C6D3D8B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0ECC8" w14:textId="0472F52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97C9" w14:textId="49346CD4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DFC6" w14:textId="7B3FE4AB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7C08" w14:textId="15DEE114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1539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0F2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CFA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835CE" w14:textId="0C655AA5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D14B" w14:textId="275313E1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CDD93A" w14:textId="45C383B9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5BA4" w14:textId="392E7176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6B0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34C0D" w14:textId="77777777" w:rsidR="00342CB9" w:rsidRPr="005F7A4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894798" w14:textId="37808C94" w:rsidR="00342CB9" w:rsidRPr="002F54E2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8C66E4" w14:textId="599DDAD6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3F60C" w14:textId="48098617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2ED33" w14:textId="306A0C1B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71E6" w14:textId="2FCBC400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8837B" w14:textId="77777777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8FA7F" w14:textId="33D4229A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EBADE" w14:textId="73079E7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C397" w14:textId="06586CF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37C1A" w14:textId="095A13A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E236" w14:textId="6C403EDE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199D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6A0BC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11A25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F314" w14:textId="46968BB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9E2700" w14:textId="66FEE4C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AF196" w14:textId="373AB77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2BF04" w14:textId="3D8A1F6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</w:t>
            </w:r>
            <w:proofErr w:type="spellStart"/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C6C8" w14:textId="76E3B863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4C7B0" w14:textId="35572709" w:rsidR="00342CB9" w:rsidRDefault="0016298A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D8D64" w14:textId="44B9218A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62918" w14:textId="6B816620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3498B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952CF" w14:textId="77777777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85AC" w14:textId="74A7B491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6F359" w14:textId="4DBFA01C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6B56" w14:textId="5FD43BA5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BC7917" w14:textId="77777777" w:rsidR="00342CB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7E3FB1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5E6F6C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42CB9" w:rsidRPr="005F7A49" w14:paraId="086CF435" w14:textId="77777777" w:rsidTr="000A552A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0D44" w14:textId="3168C3C3" w:rsidR="00342CB9" w:rsidRPr="00F13D8F" w:rsidRDefault="00342CB9" w:rsidP="00342C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EA6EB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66E9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CB1C8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CF7DB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D8138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33A81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835B0" w14:textId="226D7F1B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07E12" w14:textId="3DF84193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17046" w14:textId="77F8844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D1176" w14:textId="13F8B7B9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A227" w14:textId="5DB1E32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0742E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5E387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66B37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BE728" w14:textId="6A9636F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FE2FD" w14:textId="1FC79E1D" w:rsidR="00342CB9" w:rsidRPr="005F7A4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23EE9B" w14:textId="6B1C61D1" w:rsidR="00342CB9" w:rsidRPr="002F54E2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85A353" w14:textId="631BD843" w:rsidR="00342CB9" w:rsidRPr="002F54E2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77A1A" w14:textId="77777777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EDD7" w14:textId="372B0F0A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4C5C" w14:textId="09ECC0B6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65DFB" w14:textId="3DCE7C0B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04A10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62685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0ACEF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726E4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B90B" w14:textId="77B8AB14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A805" w14:textId="028815C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BD88" w14:textId="39B8425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BCBAB" w14:textId="6CD5F5A5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140FC" w14:textId="187AF54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F6B034" w14:textId="1E100E91" w:rsidR="00342CB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29E9F" w14:textId="60EB8692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0A9C" w14:textId="544A085E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</w:t>
            </w:r>
            <w:proofErr w:type="spellStart"/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FDC23" w14:textId="372FF031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FE8" w14:textId="0DC84F82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25548" w14:textId="411BE166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E5125" w14:textId="304AB1B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BD5CE" w14:textId="4694A85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5FFC0" w14:textId="3F0EA7DD" w:rsidR="00342CB9" w:rsidRPr="0037605C" w:rsidRDefault="0016298A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4044" w14:textId="5235BFB0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B508A" w14:textId="6CCD3EA7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D7DD3" w14:textId="18E988E7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20CA43" w14:textId="77777777" w:rsidR="00342CB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FC5889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DD64B3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487B82" w:rsidRPr="005F7A49" w14:paraId="1A7C5F56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0725" w14:textId="77777777" w:rsidR="00487B82" w:rsidRPr="00F13D8F" w:rsidRDefault="00487B82" w:rsidP="00487B8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8116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52BE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10F4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E108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9AC7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AA3AD" w14:textId="6329B85A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60673" w14:textId="529230EE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626B7B" w14:textId="4D6C0B4D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21159" w14:textId="44FA77F1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37A2" w14:textId="57D832C3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31373" w14:textId="037B5A1E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F533" w14:textId="53BFE32F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8477DF" w14:textId="3DADE891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97C1" w14:textId="1FC402D8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596C3" w14:textId="1C20575B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593E6" w14:textId="77777777" w:rsidR="00487B82" w:rsidRPr="005F7A49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37CF52" w14:textId="77777777" w:rsidR="00487B82" w:rsidRPr="002F54E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1964DC" w14:textId="77777777" w:rsidR="00487B82" w:rsidRPr="002F54E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5797" w14:textId="77777777" w:rsidR="00487B82" w:rsidRPr="00DC2E92" w:rsidRDefault="00487B82" w:rsidP="00487B82">
            <w:pPr>
              <w:jc w:val="center"/>
              <w:rPr>
                <w:color w:val="4472C4" w:themeColor="accent5"/>
                <w:sz w:val="14"/>
                <w:szCs w:val="14"/>
                <w:lang w:val="lt-LT"/>
              </w:rPr>
            </w:pPr>
            <w:r w:rsidRPr="00DC2E9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00584" w14:textId="77777777" w:rsidR="00487B82" w:rsidRPr="00930CB3" w:rsidRDefault="00487B82" w:rsidP="00487B8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3B45" w14:textId="77777777" w:rsidR="00487B82" w:rsidRPr="00930CB3" w:rsidRDefault="00487B82" w:rsidP="00487B8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EA740" w14:textId="77777777" w:rsidR="00487B82" w:rsidRPr="00930CB3" w:rsidRDefault="00487B82" w:rsidP="00487B8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30C49" w14:textId="4BA9758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EB50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4F00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DB0BB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C7FC" w14:textId="0E25653C" w:rsidR="00487B82" w:rsidRDefault="0016298A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1BE0E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4D8B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A70E0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92922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5ABCEA5" w14:textId="759B0DE4" w:rsidR="00487B82" w:rsidRPr="00C21184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C21184">
              <w:rPr>
                <w:sz w:val="16"/>
                <w:szCs w:val="16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9337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87CF" w14:textId="5509C1A2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E0072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CCC8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41DC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71E5B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94526B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2A7FAE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710184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ED7C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A814A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CCEEC84" w14:textId="77777777" w:rsidR="00487B82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9546EE1" w14:textId="77777777" w:rsidR="00487B82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2E68EF" w14:textId="77777777" w:rsidR="00487B82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16298A" w:rsidRPr="005F7A49" w14:paraId="210208E9" w14:textId="77777777" w:rsidTr="00C2118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6CC" w14:textId="77777777" w:rsidR="0016298A" w:rsidRDefault="0016298A" w:rsidP="0016298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115E8F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65749B" w14:textId="1F566416" w:rsidR="0016298A" w:rsidRPr="000453FA" w:rsidRDefault="0016298A" w:rsidP="0016298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374449" w14:textId="504A659A" w:rsidR="0016298A" w:rsidRPr="000453FA" w:rsidRDefault="0016298A" w:rsidP="0016298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438686" w14:textId="1CE7C7A3" w:rsidR="0016298A" w:rsidRPr="00C8630A" w:rsidRDefault="0016298A" w:rsidP="0016298A">
            <w:pPr>
              <w:jc w:val="center"/>
              <w:rPr>
                <w:bCs/>
                <w:color w:val="00B050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8CB2FF" w14:textId="43A352F7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BC530" w14:textId="3DDC6B59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2"/>
                <w:szCs w:val="12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88B97F" w14:textId="7BFD755B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412F08" w14:textId="458C23F6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2"/>
                <w:szCs w:val="12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B5FCFA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6F011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48FB9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AA73FE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308B32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58F8A6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7B8F8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FD292" w14:textId="77777777" w:rsidR="0016298A" w:rsidRPr="005F7A49" w:rsidRDefault="0016298A" w:rsidP="0016298A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68DE1A9" w14:textId="43D2CD2A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16FA32" w14:textId="0915A7FE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915EC" w14:textId="70872951" w:rsidR="0016298A" w:rsidRPr="00930CB3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DC2E9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1ADCB1" w14:textId="0C48EA10" w:rsidR="0016298A" w:rsidRPr="00930CB3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9169F6" w14:textId="64480F00" w:rsidR="0016298A" w:rsidRPr="00930CB3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9ADF5A" w14:textId="3B744CC4" w:rsidR="0016298A" w:rsidRPr="00305644" w:rsidRDefault="0016298A" w:rsidP="0016298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77697E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16F2E5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11926" w14:textId="77B1C5E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EBE76" w14:textId="7A0232CA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3DB838" w14:textId="41636399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0FFDB" w14:textId="1CF0B3EF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4414A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9675C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F0618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B19A01C" w14:textId="7DE318E9" w:rsidR="0016298A" w:rsidRPr="00C21184" w:rsidRDefault="0016298A" w:rsidP="0016298A">
            <w:pPr>
              <w:jc w:val="center"/>
              <w:rPr>
                <w:sz w:val="16"/>
                <w:szCs w:val="16"/>
                <w:lang w:val="lt-LT"/>
              </w:rPr>
            </w:pPr>
            <w:r w:rsidRPr="00C21184">
              <w:rPr>
                <w:sz w:val="16"/>
                <w:szCs w:val="16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02066" w14:textId="727AF61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7B4CF" w14:textId="725643F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30352D" w14:textId="2B81E2F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4E03B" w14:textId="306F5063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B0BF3" w14:textId="396BA9B4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66548" w14:textId="725A280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6CAC" w14:textId="07BF1D0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E371" w14:textId="49C9E9F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B418A" w14:textId="622180B2" w:rsidR="0016298A" w:rsidRPr="00F50A38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E1CA8" w14:textId="3A530FF2" w:rsidR="0016298A" w:rsidRPr="00F50A38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E247D" w14:textId="77777777" w:rsidR="0016298A" w:rsidRPr="00F50A38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3FA7F83" w14:textId="3B7BBD12" w:rsidR="0016298A" w:rsidRPr="003F26CE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BFAB5F5" w14:textId="151134DB" w:rsidR="0016298A" w:rsidRPr="003F26CE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234B06" w14:textId="50257CD1" w:rsidR="0016298A" w:rsidRPr="003F26CE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21184" w:rsidRPr="005F7A49" w14:paraId="111801B5" w14:textId="77777777" w:rsidTr="0095521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4E5" w14:textId="77777777" w:rsidR="00C21184" w:rsidRPr="00F13D8F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A5C9DD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E17B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0F889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EB81EC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438FC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6B1E38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34228" w14:textId="77777777" w:rsidR="00C21184" w:rsidRDefault="00C21184" w:rsidP="00C21184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21BDBD18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BFCE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F26383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095D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E25A77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54199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A27788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053E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09BC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5756B" w14:textId="77777777" w:rsidR="00C21184" w:rsidRPr="005F7A49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F064609" w14:textId="77777777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EB9C201" w14:textId="77777777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46839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2F0D99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299DF1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D0E07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FF676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0EF77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396275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2F97F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A528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DEE1F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5019C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BC285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92441B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D4B86D7" w14:textId="165C0EAD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0C770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6FEBA8" w14:textId="6C1A9646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48F2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B5F9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F822B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182B1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F7653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B2692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36F67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4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9D61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7FB5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6272B0D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AB8BEF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40D1D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C8630A" w:rsidRPr="005F7A49" w14:paraId="32F58F40" w14:textId="77777777" w:rsidTr="00C8630A">
        <w:trPr>
          <w:trHeight w:val="345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3C5" w14:textId="77777777" w:rsidR="00C8630A" w:rsidRPr="008D5CF2" w:rsidRDefault="00C8630A" w:rsidP="00690E5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IPUI-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F770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CFF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510F3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7E21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6AF5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C2F7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5C8BD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2D2B4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proofErr w:type="spellStart"/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A0747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5F80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7DD3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F1A5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269C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FC50A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6E5C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8DDC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10EBD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347B1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21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13BC1F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24CBB4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A77515" w14:textId="77777777" w:rsidR="00C8630A" w:rsidRPr="00157937" w:rsidRDefault="00C8630A" w:rsidP="00690E5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38569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204BB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C4FE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12B54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FF05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43E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D9E29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542E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F0E8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E06A6" w14:textId="77777777" w:rsidR="00C8630A" w:rsidRPr="002F54E2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D675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D43A3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884E2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7C37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0009A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D3FDBF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BA4E26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4BF66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FA3B8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89765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54D774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7DA6E35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1C2C4D7" w14:textId="77777777" w:rsidR="00C8630A" w:rsidRPr="003F26CE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0640ED" w14:textId="77777777" w:rsidR="00C8630A" w:rsidRPr="003F26CE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C21184" w:rsidRPr="00B943CC" w14:paraId="57ADCF42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C290" w14:textId="77777777" w:rsidR="00C21184" w:rsidRPr="00B943CC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 w:rsidRPr="00B943CC">
              <w:rPr>
                <w:rFonts w:ascii="Tahoma" w:hAnsi="Tahoma" w:cs="Tahoma"/>
                <w:b/>
                <w:bCs/>
                <w:sz w:val="12"/>
                <w:szCs w:val="12"/>
              </w:rPr>
              <w:t>SDI-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5</w:t>
            </w:r>
            <w:r w:rsidRPr="00B943CC">
              <w:rPr>
                <w:rFonts w:ascii="Tahoma" w:hAnsi="Tahoma" w:cs="Tahoma"/>
                <w:b/>
                <w:bCs/>
                <w:sz w:val="12"/>
                <w:szCs w:val="12"/>
              </w:rPr>
              <w:t>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E5BFD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D776B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B155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DAF4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C9EB05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49E971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8D90F5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FED8F9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6BDB8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9200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E5A66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EDB30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B9C1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F645D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A0725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0FB99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170D87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12C92A4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24F8D" w14:textId="77777777" w:rsidR="00C21184" w:rsidRPr="00B943CC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2DA58" w14:textId="77777777" w:rsidR="00C21184" w:rsidRPr="004C538F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F4134" w14:textId="77777777" w:rsidR="00C21184" w:rsidRPr="004C538F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53C90" w14:textId="77777777" w:rsidR="00C21184" w:rsidRPr="004C538F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11D88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26AD3E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0FE43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728E8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A91A96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D98D9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8DAB0D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E7F2FC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61582D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480C41C" w14:textId="475C5A0B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F0597C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5D8CB" w14:textId="131EFCB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AA934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A185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4A38A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2A81E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86F9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D2ABB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CF09E" w14:textId="77777777" w:rsidR="00C21184" w:rsidRPr="004C538F" w:rsidRDefault="00C21184" w:rsidP="00C2118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7CF71" w14:textId="77777777" w:rsidR="00C21184" w:rsidRPr="004C538F" w:rsidRDefault="00C21184" w:rsidP="00C2118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CDE710" w14:textId="77777777" w:rsidR="00C21184" w:rsidRPr="004C538F" w:rsidRDefault="00C21184" w:rsidP="00C2118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D260F74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82BA949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0A2EB0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</w:tr>
      <w:tr w:rsidR="00B674F3" w:rsidRPr="005F7A49" w14:paraId="7B51BDA3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AAC" w14:textId="1C2F8B56" w:rsidR="00B674F3" w:rsidRPr="00F13D8F" w:rsidRDefault="00B674F3" w:rsidP="00B674F3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SDI-4/1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55AE6D" w14:textId="2C794A4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13B7A" w14:textId="460B2BF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2393C9" w14:textId="3DDB8513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9560A" w14:textId="3F9F1A6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6BD88" w14:textId="5A14222A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20D02" w14:textId="3FB0BD17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9D047" w14:textId="13E28B3C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829BB" w14:textId="0C7C33F9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95C108" w14:textId="1FE4181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F810" w14:textId="298CF6C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AB8BCD" w14:textId="3BF981D9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1F1967" w14:textId="3EEFFBB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1E6DC4" w14:textId="5500D597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65E108" w14:textId="01C1455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6A7CD" w14:textId="364C02A7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050A5" w14:textId="51A99D29" w:rsidR="00B674F3" w:rsidRPr="005F7A49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proofErr w:type="spellEnd"/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F2965F" w14:textId="2DCF4ADE" w:rsidR="00B674F3" w:rsidRPr="002F54E2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7F787A" w14:textId="649BC850" w:rsidR="00B674F3" w:rsidRPr="002F54E2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C279" w14:textId="453A4C8E" w:rsidR="00B674F3" w:rsidRPr="00501342" w:rsidRDefault="00B674F3" w:rsidP="00B674F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A9A37" w14:textId="5A354E52" w:rsidR="00B674F3" w:rsidRPr="00C74A7F" w:rsidRDefault="00B674F3" w:rsidP="00B674F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501342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  <w:r w:rsidRPr="00501342">
              <w:rPr>
                <w:b/>
                <w:bCs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602" w14:textId="0F3C436A" w:rsidR="00B674F3" w:rsidRPr="00C74A7F" w:rsidRDefault="00B674F3" w:rsidP="00B674F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8CC7" w14:textId="22BF79A1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39506" w14:textId="2C89480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BBC7" w14:textId="626735D6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8AEC3" w14:textId="34BE9A9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55724" w14:textId="597611D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CD3ED" w14:textId="299C327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AE864" w14:textId="19FF7DD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20E22" w14:textId="51992CB9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504F8" w14:textId="7C559064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C7709" w14:textId="79914EB3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F5F0C" w14:textId="500ACED6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33D8" w14:textId="3EAC65EA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88E9" w14:textId="5E62DF96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C2944" w14:textId="6D5ABB3A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7D3BF" w14:textId="07C3EC9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0925" w14:textId="0D56BAE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CA93" w14:textId="5D9EE64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24616" w14:textId="33F5F15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AE47" w14:textId="7D394B0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55D666" w14:textId="0B14B5A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EE397" w14:textId="348A290E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DFE36" w14:textId="3355BFF3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4E15BE" w14:textId="77777777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A4CF5F" w14:textId="77777777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B455F1" w14:textId="77777777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476EAB" w:rsidRPr="005F7A49" w14:paraId="572411DD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997" w14:textId="7420AC0A" w:rsidR="00476EAB" w:rsidRPr="005C3434" w:rsidRDefault="00476EAB" w:rsidP="00476EAB">
            <w:pPr>
              <w:jc w:val="center"/>
              <w:rPr>
                <w:sz w:val="16"/>
                <w:szCs w:val="14"/>
                <w:highlight w:val="yellow"/>
                <w:lang w:val="lt-LT"/>
              </w:rPr>
            </w:pPr>
            <w:r w:rsidRPr="001850F0">
              <w:rPr>
                <w:rFonts w:ascii="Tahoma" w:hAnsi="Tahoma" w:cs="Tahoma"/>
                <w:b/>
                <w:bCs/>
                <w:sz w:val="12"/>
                <w:szCs w:val="12"/>
              </w:rPr>
              <w:t>SDI-3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61EC0" w14:textId="5634F356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6B757" w14:textId="6CE0917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46DBB" w14:textId="7E39C50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272B4" w14:textId="09491B0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74014" w14:textId="549EA1E6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20D32" w14:textId="64B5E3E5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0E70A" w14:textId="30F4C53F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C4B5E" w14:textId="77777777" w:rsidR="00476EAB" w:rsidRDefault="00476EAB" w:rsidP="00476EAB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47BC6D75" w14:textId="17E1321D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proofErr w:type="spellEnd"/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0010A" w14:textId="58D902B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4A6D0" w14:textId="4BFA06C8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04CA8" w14:textId="271E9F1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9B3BB" w14:textId="5CCA544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0D997" w14:textId="59100B9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8225D" w14:textId="62BD79E5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B1F94" w14:textId="17FD128D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749C7" w14:textId="4E43BED7" w:rsidR="00476EAB" w:rsidRPr="005F7A49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A064F68" w14:textId="0B27A80B" w:rsidR="00476EAB" w:rsidRPr="002F54E2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F2102DA" w14:textId="6049A38A" w:rsidR="00476EAB" w:rsidRPr="002F54E2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73645" w14:textId="390970AB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9BD13" w14:textId="0B72D7FA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74ABC" w14:textId="59BE2A03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AD70E" w14:textId="6F5EA807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8F5DF" w14:textId="39DD807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D584A" w14:textId="2C89B47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0BC70" w14:textId="0FE703C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9FF4F" w14:textId="3E7E574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465C0" w14:textId="3DA6AE6D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2787" w14:textId="7BB19A2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94966" w14:textId="6773B1F1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1A25A" w14:textId="5C7E5A6B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AE1770" w14:textId="564C0515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EC5D4C4" w14:textId="0822CE7D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03C11" w14:textId="7D2AF02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D4259" w14:textId="3A583DF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738EF" w14:textId="765F9BF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FF22E" w14:textId="4CEFAF3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AA1E2" w14:textId="6756648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12668" w14:textId="38E9405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B2C50" w14:textId="4525097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FFCC4F" w14:textId="33866031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DC4F8" w14:textId="78654FE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8A48DD" w14:textId="61B74CEC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A4045" w14:textId="500EEB40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D2065D0" w14:textId="77777777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EEED919" w14:textId="77777777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0B435C" w14:textId="77777777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5BCB" w:rsidRPr="005F7A49" w14:paraId="02CF5079" w14:textId="77777777" w:rsidTr="00C8630A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78F5" w14:textId="004C7CE8" w:rsidR="003F5BCB" w:rsidRPr="008D5CF2" w:rsidRDefault="003F5BCB" w:rsidP="003F5BCB">
            <w:pPr>
              <w:jc w:val="center"/>
              <w:rPr>
                <w:sz w:val="16"/>
                <w:szCs w:val="14"/>
                <w:lang w:val="lt-LT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SDI-</w:t>
            </w:r>
            <w:r w:rsidR="00C533AE"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61C1C" w14:textId="5799C45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10E21" w14:textId="410D728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7C50E" w14:textId="3BEF7EB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AF8559" w14:textId="336AF21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9B8A50" w14:textId="23E8AC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15F6E1" w14:textId="301CB4A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CEB15" w14:textId="584B4D4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35A33" w14:textId="5BE051C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681AA4" w14:textId="47ADB6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D2BD53" w14:textId="29ED0B3B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F0BBC" w14:textId="77777777" w:rsidR="00280B6C" w:rsidRDefault="003F5BCB" w:rsidP="00280B6C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34B5F863" w14:textId="45CFAA8F" w:rsidR="003F5BCB" w:rsidRDefault="003F5BCB" w:rsidP="00280B6C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proofErr w:type="spellEnd"/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06C2A2" w14:textId="072B809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5A46E" w14:textId="7353617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1F92A" w14:textId="5A47109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A074A1" w14:textId="0292F17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7436B" w14:textId="7ED6694F" w:rsidR="003F5BCB" w:rsidRPr="005F7A49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22E2B" w14:textId="708E1DF2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4220B5" w14:textId="06F66C96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ED879D" w14:textId="34433E1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84CEE" w14:textId="6DDDB608" w:rsidR="003F5BCB" w:rsidRPr="009834E9" w:rsidRDefault="003F5BCB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834E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2C1776" w14:textId="345CE7A8" w:rsidR="003F5BCB" w:rsidRPr="009834E9" w:rsidRDefault="00501342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CCAE9" w14:textId="776E8C2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F33B" w14:textId="6BF05A2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900D2D" w14:textId="3C9B662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66304" w14:textId="30AA326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19154" w14:textId="7EBEF75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12D8B" w14:textId="19055520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CE1CC" w14:textId="135403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F20B6" w14:textId="1F8D85D5" w:rsidR="003F5BCB" w:rsidRPr="00BF0ABB" w:rsidRDefault="003F5BCB" w:rsidP="003F5BCB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6A92F" w14:textId="7073A4F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E512FF" w14:textId="49C39D3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66679" w14:textId="75A4AE6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6313E" w14:textId="32C2C8F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C14BB" w14:textId="20D1FC2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4117D" w14:textId="6B2E501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8FD429" w14:textId="6AC42EA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A2CFF" w14:textId="3614940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CE750" w14:textId="4E7EED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2B623" w14:textId="767528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240E5" w14:textId="07AA8F0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50657D" w14:textId="353D91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522D26" w14:textId="15F652F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AE23F" w14:textId="3D92231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BE663C0" w14:textId="47D9331A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08DA6ED" w14:textId="170C244C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499469" w14:textId="45EFAEA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</w:tr>
    </w:tbl>
    <w:p w14:paraId="5F93401B" w14:textId="2F0F4040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583AB9F3" w14:textId="097E2809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A – atostogos;</w:t>
      </w:r>
    </w:p>
    <w:p w14:paraId="5FFC9417" w14:textId="5F2C0909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S – studijų dalyko kontaktinio darbo savaitė;</w:t>
      </w:r>
    </w:p>
    <w:p w14:paraId="77CA1703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v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vidaus praktikos savaitė (indeksas nusako praktikos atlikimo vietą, indekse esantis</w:t>
      </w:r>
    </w:p>
    <w:p w14:paraId="1EE1B41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3C5D24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i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išorės praktikos savaitė(indeksas nusako praktikos atlikimo vietą, indekse esantis</w:t>
      </w:r>
    </w:p>
    <w:p w14:paraId="671FFEE6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1829DFD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 xml:space="preserve">T </w:t>
      </w:r>
      <w:r>
        <w:rPr>
          <w:rFonts w:eastAsia="Calibri"/>
          <w:sz w:val="16"/>
          <w:szCs w:val="16"/>
          <w:lang w:val="lt-LT"/>
        </w:rPr>
        <w:t>– studijų dalyko / modulio tarpinių atsiskaitymų / peržiūrų savaitė;</w:t>
      </w:r>
    </w:p>
    <w:p w14:paraId="1AF3C3FC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E</w:t>
      </w:r>
      <w:r>
        <w:rPr>
          <w:rFonts w:eastAsia="Calibri"/>
          <w:sz w:val="16"/>
          <w:szCs w:val="16"/>
          <w:lang w:val="lt-LT"/>
        </w:rPr>
        <w:t xml:space="preserve"> – studijų dalyko / modulio galutinio atsiskaitymo (egzaminų) savaitė;</w:t>
      </w:r>
    </w:p>
    <w:p w14:paraId="14B2628E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SP</w:t>
      </w:r>
      <w:r>
        <w:rPr>
          <w:rFonts w:eastAsia="Calibri"/>
          <w:b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studijų dalyko / modulio galutinio atsikaitymo nemokamo perlaikymo savaitė;</w:t>
      </w:r>
    </w:p>
    <w:p w14:paraId="1A7BAA6B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</w:t>
      </w:r>
      <w:proofErr w:type="spellEnd"/>
      <w:r>
        <w:rPr>
          <w:rFonts w:eastAsia="Calibri"/>
          <w:sz w:val="16"/>
          <w:szCs w:val="16"/>
          <w:lang w:val="lt-LT"/>
        </w:rPr>
        <w:t xml:space="preserve"> – praktikos gynimo savaitė;</w:t>
      </w:r>
    </w:p>
    <w:p w14:paraId="154593A1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gp</w:t>
      </w:r>
      <w:proofErr w:type="spellEnd"/>
      <w:r>
        <w:rPr>
          <w:rFonts w:eastAsia="Calibri"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praktikos nemokamo pakartotinio gynimo savaitė;</w:t>
      </w:r>
    </w:p>
    <w:p w14:paraId="293D4947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>BD</w:t>
      </w:r>
      <w:r>
        <w:rPr>
          <w:rFonts w:eastAsia="Calibri"/>
          <w:sz w:val="16"/>
          <w:szCs w:val="16"/>
          <w:lang w:val="lt-LT"/>
        </w:rPr>
        <w:t xml:space="preserve"> – Baigiamųjų darbų (projektų) pasirengimo gynimui savaitė;</w:t>
      </w:r>
    </w:p>
    <w:p w14:paraId="2F30EEB4" w14:textId="2222B23B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FF0000"/>
          <w:sz w:val="16"/>
          <w:szCs w:val="16"/>
          <w:lang w:val="lt-LT"/>
        </w:rPr>
        <w:t>BG</w:t>
      </w:r>
      <w:r>
        <w:rPr>
          <w:rFonts w:eastAsia="Calibri"/>
          <w:sz w:val="16"/>
          <w:szCs w:val="16"/>
          <w:lang w:val="lt-LT"/>
        </w:rPr>
        <w:t xml:space="preserve"> – Baigiamųjų darbų (projektų) gynimo savaitė;</w:t>
      </w:r>
    </w:p>
    <w:p w14:paraId="6B47531E" w14:textId="77777777" w:rsidR="008618EF" w:rsidRDefault="008618EF" w:rsidP="0012223B">
      <w:pPr>
        <w:rPr>
          <w:sz w:val="16"/>
          <w:szCs w:val="16"/>
          <w:lang w:val="lt-LT"/>
        </w:rPr>
      </w:pPr>
    </w:p>
    <w:p w14:paraId="0FAD4B43" w14:textId="5603CFCA" w:rsidR="000D433D" w:rsidRDefault="000D433D" w:rsidP="0012223B">
      <w:pPr>
        <w:rPr>
          <w:b/>
          <w:sz w:val="28"/>
        </w:rPr>
      </w:pPr>
      <w:r>
        <w:rPr>
          <w:sz w:val="16"/>
          <w:szCs w:val="16"/>
          <w:lang w:val="lt-LT"/>
        </w:rPr>
        <w:t>Sudarė MUF studijų vedėja</w:t>
      </w:r>
      <w:r w:rsidR="00FF46C5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Nijolė </w:t>
      </w:r>
      <w:proofErr w:type="spellStart"/>
      <w:r>
        <w:rPr>
          <w:sz w:val="16"/>
          <w:szCs w:val="16"/>
          <w:lang w:val="lt-LT"/>
        </w:rPr>
        <w:t>Meškelienė</w:t>
      </w:r>
      <w:proofErr w:type="spellEnd"/>
      <w:r>
        <w:rPr>
          <w:sz w:val="16"/>
          <w:szCs w:val="16"/>
          <w:lang w:val="lt-LT"/>
        </w:rPr>
        <w:t xml:space="preserve"> </w:t>
      </w:r>
    </w:p>
    <w:sectPr w:rsidR="000D433D" w:rsidSect="008618EF">
      <w:pgSz w:w="16838" w:h="11906" w:orient="landscape"/>
      <w:pgMar w:top="1134" w:right="1106" w:bottom="993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DC25" w14:textId="77777777" w:rsidR="003369EA" w:rsidRDefault="003369EA" w:rsidP="00C33D64">
      <w:r>
        <w:separator/>
      </w:r>
    </w:p>
  </w:endnote>
  <w:endnote w:type="continuationSeparator" w:id="0">
    <w:p w14:paraId="2F080E35" w14:textId="77777777" w:rsidR="003369EA" w:rsidRDefault="003369EA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AEFC" w14:textId="77777777" w:rsidR="003369EA" w:rsidRDefault="003369EA" w:rsidP="00C33D64">
      <w:r>
        <w:separator/>
      </w:r>
    </w:p>
  </w:footnote>
  <w:footnote w:type="continuationSeparator" w:id="0">
    <w:p w14:paraId="5F251CCE" w14:textId="77777777" w:rsidR="003369EA" w:rsidRDefault="003369EA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4298F"/>
    <w:rsid w:val="000934FF"/>
    <w:rsid w:val="000A552A"/>
    <w:rsid w:val="000B0D9F"/>
    <w:rsid w:val="000B60CD"/>
    <w:rsid w:val="000C1DB7"/>
    <w:rsid w:val="000D433D"/>
    <w:rsid w:val="00103E44"/>
    <w:rsid w:val="001079EE"/>
    <w:rsid w:val="0011452C"/>
    <w:rsid w:val="0012223B"/>
    <w:rsid w:val="00134F98"/>
    <w:rsid w:val="0013600B"/>
    <w:rsid w:val="0016298A"/>
    <w:rsid w:val="001850F0"/>
    <w:rsid w:val="001C3B47"/>
    <w:rsid w:val="001C6283"/>
    <w:rsid w:val="001D01AA"/>
    <w:rsid w:val="001D25F8"/>
    <w:rsid w:val="001E1D7F"/>
    <w:rsid w:val="001E62AD"/>
    <w:rsid w:val="001E7D3C"/>
    <w:rsid w:val="001F5E23"/>
    <w:rsid w:val="0021438A"/>
    <w:rsid w:val="00233EB8"/>
    <w:rsid w:val="00242E8B"/>
    <w:rsid w:val="00280B6C"/>
    <w:rsid w:val="00284E48"/>
    <w:rsid w:val="0028709F"/>
    <w:rsid w:val="002A2876"/>
    <w:rsid w:val="002C0BE9"/>
    <w:rsid w:val="002C48CF"/>
    <w:rsid w:val="002D080F"/>
    <w:rsid w:val="002D37D2"/>
    <w:rsid w:val="002D481F"/>
    <w:rsid w:val="002D5BC5"/>
    <w:rsid w:val="002E313C"/>
    <w:rsid w:val="00306F80"/>
    <w:rsid w:val="00336413"/>
    <w:rsid w:val="003369EA"/>
    <w:rsid w:val="00336DBF"/>
    <w:rsid w:val="00341483"/>
    <w:rsid w:val="00342280"/>
    <w:rsid w:val="00342CB9"/>
    <w:rsid w:val="00365413"/>
    <w:rsid w:val="003C751D"/>
    <w:rsid w:val="003F4352"/>
    <w:rsid w:val="003F5BCB"/>
    <w:rsid w:val="00413087"/>
    <w:rsid w:val="0043200E"/>
    <w:rsid w:val="00437D21"/>
    <w:rsid w:val="00447B53"/>
    <w:rsid w:val="00465453"/>
    <w:rsid w:val="00476EAB"/>
    <w:rsid w:val="00487B82"/>
    <w:rsid w:val="004923C9"/>
    <w:rsid w:val="004A7A11"/>
    <w:rsid w:val="004C538F"/>
    <w:rsid w:val="004E74C4"/>
    <w:rsid w:val="004F5493"/>
    <w:rsid w:val="004F54F5"/>
    <w:rsid w:val="004F5F9F"/>
    <w:rsid w:val="00501342"/>
    <w:rsid w:val="00505E91"/>
    <w:rsid w:val="00521D64"/>
    <w:rsid w:val="0052471C"/>
    <w:rsid w:val="00533D79"/>
    <w:rsid w:val="005455A3"/>
    <w:rsid w:val="00551CBC"/>
    <w:rsid w:val="0055786C"/>
    <w:rsid w:val="00562B33"/>
    <w:rsid w:val="005700CC"/>
    <w:rsid w:val="00572B34"/>
    <w:rsid w:val="00582655"/>
    <w:rsid w:val="005971BB"/>
    <w:rsid w:val="005C3434"/>
    <w:rsid w:val="005D12AC"/>
    <w:rsid w:val="005F4CCC"/>
    <w:rsid w:val="005F7A49"/>
    <w:rsid w:val="00672FB5"/>
    <w:rsid w:val="0067530D"/>
    <w:rsid w:val="006858EE"/>
    <w:rsid w:val="006B2D44"/>
    <w:rsid w:val="006B46C4"/>
    <w:rsid w:val="006B6386"/>
    <w:rsid w:val="006B7BC3"/>
    <w:rsid w:val="006D5EC8"/>
    <w:rsid w:val="006E6FF3"/>
    <w:rsid w:val="00701D95"/>
    <w:rsid w:val="00715D45"/>
    <w:rsid w:val="00716FB0"/>
    <w:rsid w:val="0072259A"/>
    <w:rsid w:val="00725C9F"/>
    <w:rsid w:val="0073432B"/>
    <w:rsid w:val="00751362"/>
    <w:rsid w:val="00754441"/>
    <w:rsid w:val="00787ADD"/>
    <w:rsid w:val="0079771D"/>
    <w:rsid w:val="00797AA6"/>
    <w:rsid w:val="007A41CC"/>
    <w:rsid w:val="007C179A"/>
    <w:rsid w:val="007D603D"/>
    <w:rsid w:val="007E027F"/>
    <w:rsid w:val="007E4700"/>
    <w:rsid w:val="007F20D7"/>
    <w:rsid w:val="008113F3"/>
    <w:rsid w:val="00813176"/>
    <w:rsid w:val="00816E9A"/>
    <w:rsid w:val="00824A36"/>
    <w:rsid w:val="008618EF"/>
    <w:rsid w:val="00875E9B"/>
    <w:rsid w:val="008A6AA1"/>
    <w:rsid w:val="008B371A"/>
    <w:rsid w:val="008C0D8D"/>
    <w:rsid w:val="008C43FD"/>
    <w:rsid w:val="008D5CF2"/>
    <w:rsid w:val="00911C2E"/>
    <w:rsid w:val="00913B0F"/>
    <w:rsid w:val="0091453D"/>
    <w:rsid w:val="00926C33"/>
    <w:rsid w:val="00930CB3"/>
    <w:rsid w:val="00942A0C"/>
    <w:rsid w:val="009475FC"/>
    <w:rsid w:val="00951749"/>
    <w:rsid w:val="009834E9"/>
    <w:rsid w:val="009872A7"/>
    <w:rsid w:val="009A5256"/>
    <w:rsid w:val="009C08C5"/>
    <w:rsid w:val="009D5D8B"/>
    <w:rsid w:val="009E627F"/>
    <w:rsid w:val="009F1579"/>
    <w:rsid w:val="009F1674"/>
    <w:rsid w:val="00A06139"/>
    <w:rsid w:val="00A3535F"/>
    <w:rsid w:val="00A35495"/>
    <w:rsid w:val="00A35C5C"/>
    <w:rsid w:val="00A418B1"/>
    <w:rsid w:val="00A56CE8"/>
    <w:rsid w:val="00A81D51"/>
    <w:rsid w:val="00A92A09"/>
    <w:rsid w:val="00AA11DB"/>
    <w:rsid w:val="00AB697D"/>
    <w:rsid w:val="00AD45B8"/>
    <w:rsid w:val="00B1399F"/>
    <w:rsid w:val="00B16A65"/>
    <w:rsid w:val="00B16AB8"/>
    <w:rsid w:val="00B23966"/>
    <w:rsid w:val="00B3185C"/>
    <w:rsid w:val="00B31EA8"/>
    <w:rsid w:val="00B612E7"/>
    <w:rsid w:val="00B674F3"/>
    <w:rsid w:val="00B90656"/>
    <w:rsid w:val="00B9409C"/>
    <w:rsid w:val="00B943CC"/>
    <w:rsid w:val="00B95B3A"/>
    <w:rsid w:val="00BE3049"/>
    <w:rsid w:val="00C21184"/>
    <w:rsid w:val="00C23CFD"/>
    <w:rsid w:val="00C33D64"/>
    <w:rsid w:val="00C353AE"/>
    <w:rsid w:val="00C451A1"/>
    <w:rsid w:val="00C533AE"/>
    <w:rsid w:val="00C54073"/>
    <w:rsid w:val="00C677CF"/>
    <w:rsid w:val="00C70134"/>
    <w:rsid w:val="00C737A4"/>
    <w:rsid w:val="00C74A7F"/>
    <w:rsid w:val="00C84DA8"/>
    <w:rsid w:val="00C8630A"/>
    <w:rsid w:val="00C90A35"/>
    <w:rsid w:val="00CB68C1"/>
    <w:rsid w:val="00CD7E51"/>
    <w:rsid w:val="00CE2820"/>
    <w:rsid w:val="00D029CB"/>
    <w:rsid w:val="00D04EAE"/>
    <w:rsid w:val="00D07FAD"/>
    <w:rsid w:val="00D128F5"/>
    <w:rsid w:val="00D14781"/>
    <w:rsid w:val="00D22308"/>
    <w:rsid w:val="00D32166"/>
    <w:rsid w:val="00D43343"/>
    <w:rsid w:val="00D5636B"/>
    <w:rsid w:val="00D56A3A"/>
    <w:rsid w:val="00D67FCF"/>
    <w:rsid w:val="00D71FDD"/>
    <w:rsid w:val="00D87C92"/>
    <w:rsid w:val="00D9442E"/>
    <w:rsid w:val="00DA7328"/>
    <w:rsid w:val="00DB0438"/>
    <w:rsid w:val="00DB2DE9"/>
    <w:rsid w:val="00DB5D38"/>
    <w:rsid w:val="00DC2E92"/>
    <w:rsid w:val="00DC7146"/>
    <w:rsid w:val="00DC7512"/>
    <w:rsid w:val="00DD1F33"/>
    <w:rsid w:val="00DD5702"/>
    <w:rsid w:val="00DD6BE7"/>
    <w:rsid w:val="00DF2FF8"/>
    <w:rsid w:val="00E60E6F"/>
    <w:rsid w:val="00E63316"/>
    <w:rsid w:val="00E86E2A"/>
    <w:rsid w:val="00EA510E"/>
    <w:rsid w:val="00EA77B9"/>
    <w:rsid w:val="00EB3A95"/>
    <w:rsid w:val="00EC616A"/>
    <w:rsid w:val="00EE79D4"/>
    <w:rsid w:val="00F0579F"/>
    <w:rsid w:val="00F50A38"/>
    <w:rsid w:val="00F51B36"/>
    <w:rsid w:val="00F5251D"/>
    <w:rsid w:val="00F56A41"/>
    <w:rsid w:val="00F701BF"/>
    <w:rsid w:val="00F8016D"/>
    <w:rsid w:val="00F85477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8EB7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74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7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70</cp:revision>
  <cp:lastPrinted>2023-10-13T07:13:00Z</cp:lastPrinted>
  <dcterms:created xsi:type="dcterms:W3CDTF">2023-03-10T10:27:00Z</dcterms:created>
  <dcterms:modified xsi:type="dcterms:W3CDTF">2025-03-10T07:35:00Z</dcterms:modified>
</cp:coreProperties>
</file>