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9DE0" w14:textId="27582057" w:rsidR="00A56CE8" w:rsidRDefault="00A56CE8" w:rsidP="00A56CE8">
      <w:pPr>
        <w:ind w:left="9072"/>
      </w:pPr>
      <w:r>
        <w:t xml:space="preserve">                  PATVIRTINTA</w:t>
      </w:r>
    </w:p>
    <w:p w14:paraId="1EF0544C" w14:textId="305601AC" w:rsidR="00A56CE8" w:rsidRDefault="00A56CE8" w:rsidP="00A56CE8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               Menų ir ugdymo faku</w:t>
      </w:r>
      <w:r w:rsidR="0052471C">
        <w:t>l</w:t>
      </w:r>
      <w:r>
        <w:t>teto dekano</w:t>
      </w:r>
    </w:p>
    <w:p w14:paraId="04DEAAC0" w14:textId="298C4E11" w:rsidR="00A56CE8" w:rsidRDefault="00A56CE8" w:rsidP="00A56CE8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                 </w:t>
      </w:r>
      <w:r w:rsidR="00FF46C5">
        <w:t xml:space="preserve">  </w:t>
      </w:r>
      <w:r w:rsidR="002C0BE9">
        <w:t xml:space="preserve">     </w:t>
      </w:r>
      <w:r>
        <w:t>202</w:t>
      </w:r>
      <w:r w:rsidR="00C451A1">
        <w:t>4</w:t>
      </w:r>
      <w:r>
        <w:t xml:space="preserve"> m. </w:t>
      </w:r>
      <w:r w:rsidR="00C451A1">
        <w:t>gegužės</w:t>
      </w:r>
      <w:r w:rsidR="00FF46C5">
        <w:t xml:space="preserve"> </w:t>
      </w:r>
      <w:r w:rsidR="00EE79D4">
        <w:t>9</w:t>
      </w:r>
      <w:r w:rsidR="002C0BE9">
        <w:t xml:space="preserve"> </w:t>
      </w:r>
      <w:r>
        <w:t xml:space="preserve">d. įsakymu Nr. </w:t>
      </w:r>
      <w:r w:rsidRPr="00FF46C5">
        <w:t>D-</w:t>
      </w:r>
      <w:r w:rsidR="00EE79D4">
        <w:t>10</w:t>
      </w:r>
    </w:p>
    <w:p w14:paraId="6D9E915E" w14:textId="0E45B9F8" w:rsidR="000D433D" w:rsidRDefault="000D433D" w:rsidP="000D433D"/>
    <w:p w14:paraId="23FC0CF4" w14:textId="77777777" w:rsidR="00FF46C5" w:rsidRDefault="00FF46C5" w:rsidP="000D433D"/>
    <w:p w14:paraId="773BA65A" w14:textId="77777777" w:rsidR="000D433D" w:rsidRDefault="000D433D" w:rsidP="000D433D">
      <w:pPr>
        <w:jc w:val="center"/>
        <w:rPr>
          <w:b/>
          <w:sz w:val="28"/>
        </w:rPr>
      </w:pPr>
      <w:r>
        <w:rPr>
          <w:b/>
          <w:sz w:val="28"/>
        </w:rPr>
        <w:t>MENŲ IR UGDYMO FAKULTETAS</w:t>
      </w:r>
    </w:p>
    <w:p w14:paraId="4669B76B" w14:textId="7D8DAB9A" w:rsidR="000D433D" w:rsidRDefault="000D433D" w:rsidP="000D433D">
      <w:pPr>
        <w:jc w:val="center"/>
        <w:rPr>
          <w:b/>
          <w:sz w:val="28"/>
        </w:rPr>
      </w:pPr>
      <w:r>
        <w:rPr>
          <w:b/>
          <w:sz w:val="28"/>
        </w:rPr>
        <w:t xml:space="preserve">IŠTĘSTINIŲ </w:t>
      </w:r>
      <w:r w:rsidRPr="008B371A">
        <w:rPr>
          <w:b/>
          <w:sz w:val="28"/>
        </w:rPr>
        <w:t xml:space="preserve">STUDIJŲ </w:t>
      </w:r>
      <w:r>
        <w:rPr>
          <w:b/>
          <w:sz w:val="28"/>
        </w:rPr>
        <w:t>GRAFIKAS</w:t>
      </w:r>
      <w:r w:rsidRPr="008B371A">
        <w:rPr>
          <w:b/>
          <w:sz w:val="28"/>
        </w:rPr>
        <w:t xml:space="preserve"> 20</w:t>
      </w:r>
      <w:r>
        <w:rPr>
          <w:b/>
          <w:sz w:val="28"/>
        </w:rPr>
        <w:t>2</w:t>
      </w:r>
      <w:r w:rsidR="00C451A1">
        <w:rPr>
          <w:b/>
          <w:sz w:val="28"/>
        </w:rPr>
        <w:t>4</w:t>
      </w:r>
      <w:r>
        <w:rPr>
          <w:b/>
          <w:sz w:val="28"/>
        </w:rPr>
        <w:t>-202</w:t>
      </w:r>
      <w:r w:rsidR="00C451A1">
        <w:rPr>
          <w:b/>
          <w:sz w:val="28"/>
        </w:rPr>
        <w:t>5</w:t>
      </w:r>
      <w:r w:rsidRPr="008B371A">
        <w:rPr>
          <w:b/>
          <w:sz w:val="28"/>
        </w:rPr>
        <w:t xml:space="preserve"> m. m.</w:t>
      </w:r>
    </w:p>
    <w:p w14:paraId="3B526D57" w14:textId="77777777" w:rsidR="000B0D9F" w:rsidRPr="001079EE" w:rsidRDefault="000B0D9F" w:rsidP="008B371A">
      <w:pPr>
        <w:jc w:val="center"/>
        <w:rPr>
          <w:b/>
          <w:lang w:val="lt-LT"/>
        </w:rPr>
      </w:pPr>
    </w:p>
    <w:p w14:paraId="29CFA3D3" w14:textId="77777777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0FAEEC70" w14:textId="44B1443A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tbl>
      <w:tblPr>
        <w:tblStyle w:val="TableGrid"/>
        <w:tblW w:w="145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"/>
        <w:gridCol w:w="283"/>
        <w:gridCol w:w="284"/>
        <w:gridCol w:w="284"/>
        <w:gridCol w:w="272"/>
        <w:gridCol w:w="274"/>
        <w:gridCol w:w="8"/>
        <w:gridCol w:w="266"/>
        <w:gridCol w:w="300"/>
        <w:gridCol w:w="294"/>
        <w:gridCol w:w="288"/>
        <w:gridCol w:w="6"/>
        <w:gridCol w:w="287"/>
        <w:gridCol w:w="289"/>
        <w:gridCol w:w="285"/>
        <w:gridCol w:w="288"/>
        <w:gridCol w:w="283"/>
        <w:gridCol w:w="283"/>
        <w:gridCol w:w="284"/>
        <w:gridCol w:w="274"/>
        <w:gridCol w:w="273"/>
        <w:gridCol w:w="273"/>
        <w:gridCol w:w="273"/>
        <w:gridCol w:w="274"/>
        <w:gridCol w:w="316"/>
        <w:gridCol w:w="283"/>
        <w:gridCol w:w="256"/>
        <w:gridCol w:w="273"/>
        <w:gridCol w:w="273"/>
        <w:gridCol w:w="276"/>
        <w:gridCol w:w="259"/>
        <w:gridCol w:w="260"/>
        <w:gridCol w:w="260"/>
        <w:gridCol w:w="247"/>
        <w:gridCol w:w="288"/>
        <w:gridCol w:w="289"/>
        <w:gridCol w:w="289"/>
        <w:gridCol w:w="289"/>
        <w:gridCol w:w="283"/>
        <w:gridCol w:w="291"/>
        <w:gridCol w:w="261"/>
        <w:gridCol w:w="276"/>
        <w:gridCol w:w="273"/>
        <w:gridCol w:w="273"/>
        <w:gridCol w:w="273"/>
        <w:gridCol w:w="282"/>
        <w:gridCol w:w="279"/>
        <w:gridCol w:w="548"/>
        <w:gridCol w:w="714"/>
      </w:tblGrid>
      <w:tr w:rsidR="00C451A1" w:rsidRPr="007E027F" w14:paraId="345CE928" w14:textId="77777777" w:rsidTr="00FF0AC6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B551CE" w14:textId="77777777" w:rsidR="00C451A1" w:rsidRPr="00EB7EE3" w:rsidRDefault="00C451A1" w:rsidP="00FF0AC6">
            <w:pPr>
              <w:jc w:val="center"/>
              <w:rPr>
                <w:sz w:val="16"/>
                <w:szCs w:val="16"/>
                <w:lang w:val="lt-LT"/>
              </w:rPr>
            </w:pPr>
            <w:r w:rsidRPr="00EB7EE3">
              <w:rPr>
                <w:sz w:val="16"/>
                <w:szCs w:val="16"/>
                <w:lang w:val="lt-LT"/>
              </w:rPr>
              <w:t>Mėnesiai</w:t>
            </w:r>
          </w:p>
        </w:tc>
        <w:tc>
          <w:tcPr>
            <w:tcW w:w="112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01C89" w14:textId="77777777" w:rsidR="00C451A1" w:rsidRDefault="00C451A1" w:rsidP="00FF0AC6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Rugsėjis</w:t>
            </w:r>
          </w:p>
        </w:tc>
        <w:tc>
          <w:tcPr>
            <w:tcW w:w="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5237F4C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640B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Spalis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B25E73E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0912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Lapkritis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D9BF53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714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Gruodis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83DF62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99A1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Sausis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B9B85F5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F0B5A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Vasaris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7136591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055" w:type="dxa"/>
            <w:gridSpan w:val="4"/>
            <w:tcBorders>
              <w:bottom w:val="single" w:sz="4" w:space="0" w:color="auto"/>
            </w:tcBorders>
            <w:vAlign w:val="center"/>
          </w:tcPr>
          <w:p w14:paraId="6E2C5EC3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Kovas</w:t>
            </w:r>
          </w:p>
        </w:tc>
        <w:tc>
          <w:tcPr>
            <w:tcW w:w="24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73C5F0B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66" w:type="dxa"/>
            <w:gridSpan w:val="3"/>
            <w:tcBorders>
              <w:bottom w:val="single" w:sz="4" w:space="0" w:color="auto"/>
            </w:tcBorders>
            <w:vAlign w:val="center"/>
          </w:tcPr>
          <w:p w14:paraId="2216FABF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Balandis</w:t>
            </w:r>
          </w:p>
        </w:tc>
        <w:tc>
          <w:tcPr>
            <w:tcW w:w="28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69E2B61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835" w:type="dxa"/>
            <w:gridSpan w:val="3"/>
            <w:tcBorders>
              <w:bottom w:val="single" w:sz="4" w:space="0" w:color="auto"/>
            </w:tcBorders>
            <w:vAlign w:val="center"/>
          </w:tcPr>
          <w:p w14:paraId="5CF318B4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Gegužė</w:t>
            </w:r>
          </w:p>
        </w:tc>
        <w:tc>
          <w:tcPr>
            <w:tcW w:w="27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507A3E1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vAlign w:val="center"/>
          </w:tcPr>
          <w:p w14:paraId="4126DD8F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Birželis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0B0E834E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Liepa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CFFE55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Rugpjūtis</w:t>
            </w:r>
          </w:p>
        </w:tc>
      </w:tr>
      <w:tr w:rsidR="00C451A1" w:rsidRPr="007E027F" w14:paraId="1980F1B2" w14:textId="77777777" w:rsidTr="00FF0AC6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97B0C" w14:textId="77777777" w:rsidR="00C451A1" w:rsidRPr="00EB7EE3" w:rsidRDefault="00C451A1" w:rsidP="00FF0AC6">
            <w:pPr>
              <w:jc w:val="center"/>
              <w:rPr>
                <w:sz w:val="16"/>
                <w:szCs w:val="16"/>
                <w:lang w:val="lt-LT"/>
              </w:rPr>
            </w:pPr>
            <w:r w:rsidRPr="00EB7EE3">
              <w:rPr>
                <w:sz w:val="16"/>
                <w:szCs w:val="16"/>
                <w:lang w:val="lt-LT"/>
              </w:rPr>
              <w:t>Dienos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8A25B31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  <w:p w14:paraId="17914CEE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C41100B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  <w:p w14:paraId="271137B6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A93000E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  <w:p w14:paraId="5476091A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8197D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  <w:p w14:paraId="1C06B198" w14:textId="77777777" w:rsidR="00C451A1" w:rsidRPr="007E027F" w:rsidRDefault="00C451A1" w:rsidP="00FF0AC6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vAlign w:val="center"/>
          </w:tcPr>
          <w:p w14:paraId="47D7DE3F" w14:textId="77777777" w:rsidR="00C451A1" w:rsidRDefault="00C451A1" w:rsidP="00FF0AC6">
            <w:pPr>
              <w:ind w:left="-16"/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30</w:t>
            </w:r>
          </w:p>
          <w:p w14:paraId="3F760269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vAlign w:val="center"/>
          </w:tcPr>
          <w:p w14:paraId="2D4742B9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  <w:p w14:paraId="21D77F1D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14:paraId="63342F16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  <w:p w14:paraId="63FF37A1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6171F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21</w:t>
            </w:r>
          </w:p>
          <w:p w14:paraId="71B1CEDC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27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vAlign w:val="center"/>
          </w:tcPr>
          <w:p w14:paraId="4D59BC84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28</w:t>
            </w:r>
          </w:p>
          <w:p w14:paraId="06A1F1B1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0DC1CFB2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  <w:p w14:paraId="5F49A293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26EEC31C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  <w:p w14:paraId="30BFDD9E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5C513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  <w:p w14:paraId="3186391A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24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05497410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25</w:t>
            </w:r>
          </w:p>
          <w:p w14:paraId="6DF64694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BFE8185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  <w:p w14:paraId="0DBB9892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0D8D6ED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  <w:p w14:paraId="49BA43A6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9C21365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  <w:p w14:paraId="756EC63B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7BCA5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  <w:p w14:paraId="64CCDF7B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22A64DD9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30</w:t>
            </w:r>
          </w:p>
          <w:p w14:paraId="61054157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21A899B3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  <w:p w14:paraId="5C1D1B80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63B4F589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  <w:p w14:paraId="303C6229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E8D1F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  <w:p w14:paraId="52C8AA03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26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2F276D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27</w:t>
            </w:r>
          </w:p>
          <w:p w14:paraId="670887D7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503E10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  <w:p w14:paraId="1A69C86D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3AC48D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  <w:p w14:paraId="549355F3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5275E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  <w:p w14:paraId="64D3FDB0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33B84026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24</w:t>
            </w:r>
          </w:p>
          <w:p w14:paraId="3E81CB45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14:paraId="145FEB43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  <w:p w14:paraId="3ED130F9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14:paraId="7A508CCE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  <w:p w14:paraId="7F36BE8E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14:paraId="72395A60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  <w:p w14:paraId="1D4CFA68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14:paraId="2D2F200E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24</w:t>
            </w:r>
          </w:p>
          <w:p w14:paraId="03ED7C60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30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vAlign w:val="center"/>
          </w:tcPr>
          <w:p w14:paraId="48C926B2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  <w:p w14:paraId="67DE60DD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5936F532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  <w:p w14:paraId="2C69631F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20C5B93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  <w:p w14:paraId="0F2202E7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26D60BFF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21</w:t>
            </w:r>
          </w:p>
          <w:p w14:paraId="7C96F253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27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45DB5F4D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28</w:t>
            </w:r>
          </w:p>
          <w:p w14:paraId="0BE3DE46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FD2D9FA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  <w:p w14:paraId="17012EA7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2367868D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  <w:p w14:paraId="55A18672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vAlign w:val="center"/>
          </w:tcPr>
          <w:p w14:paraId="30AF983C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  <w:p w14:paraId="5B7000F3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25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14:paraId="72E14B3B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26</w:t>
            </w:r>
          </w:p>
          <w:p w14:paraId="48101849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2C807A1E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  <w:p w14:paraId="57D9A352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535B5322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  <w:p w14:paraId="71913117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6A153537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  <w:p w14:paraId="4AA7748B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22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14:paraId="152ED21D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23</w:t>
            </w:r>
          </w:p>
          <w:p w14:paraId="403F5F4D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29</w:t>
            </w: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5A37F2B9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F6796AC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340C1ACE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6D0DE7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  <w:p w14:paraId="25BB322F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31</w:t>
            </w:r>
          </w:p>
        </w:tc>
      </w:tr>
      <w:tr w:rsidR="00EE79D4" w:rsidRPr="005F7A49" w14:paraId="589BC546" w14:textId="77777777" w:rsidTr="00FF0AC6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4EB1F" w14:textId="77777777" w:rsidR="00C451A1" w:rsidRPr="005F7A49" w:rsidRDefault="00C451A1" w:rsidP="00FF0AC6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Savaitės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CB33E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52718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99ED6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F266D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1DD4A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35AD7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0C6CB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727AB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9C7BA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00708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A9D4A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1027D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950C0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B9957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64BF1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C0BE8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72259A"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1AC53" w14:textId="77777777" w:rsidR="00C451A1" w:rsidRPr="0072259A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CA9AA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5E3D5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243B6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C7516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3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5489E9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B7CF8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62151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8F77F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B7929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3F250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3A76E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ADB90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5EA6B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EF32B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3B2D5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052AC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11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05A4A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49F7F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7CA70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13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E1BE8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1585D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7D3C1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38980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17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ECD0A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CD4CB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C599E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20</w:t>
            </w: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86F57D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4963F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4E6EB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C451A1" w:rsidRPr="005F7A49" w14:paraId="60F61CB7" w14:textId="77777777" w:rsidTr="00FF0AC6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EBEAAA" w14:textId="77777777" w:rsidR="00C451A1" w:rsidRDefault="00C451A1" w:rsidP="00FF0AC6">
            <w:pPr>
              <w:jc w:val="center"/>
              <w:rPr>
                <w:sz w:val="16"/>
                <w:szCs w:val="16"/>
                <w:lang w:val="lt-LT"/>
              </w:rPr>
            </w:pPr>
            <w:r w:rsidRPr="00F13D8F">
              <w:rPr>
                <w:sz w:val="16"/>
                <w:szCs w:val="14"/>
                <w:lang w:val="lt-LT"/>
              </w:rPr>
              <w:t>Darbo dienos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966C99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118B3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AD7340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2B517E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E2102F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93CADE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DA80CA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8B8C91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9C5F96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0BA6DA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0CDD3A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8FC05A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D32513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41FE5A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C7A23B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A77BB0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0E901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378B94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F279CC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373019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3CF045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A78F5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F2C70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38B1EE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0EF138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48D1A0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9ED0A1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65A5F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B5DCF4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EA72F4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48CD36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F570E6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F9110D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101655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35A967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B084D2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E4532A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575B29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0F2C3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7DE586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B38D9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20AE48" w14:textId="7777777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CAC4A5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E6A22C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E81641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6BCA" w14:textId="77777777" w:rsidR="00C451A1" w:rsidRPr="007E027F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C451A1" w:rsidRPr="005F7A49" w14:paraId="6A4E52FE" w14:textId="77777777" w:rsidTr="00FF0AC6">
        <w:trPr>
          <w:trHeight w:val="24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8DE4" w14:textId="03EF838D" w:rsidR="00C451A1" w:rsidRPr="00F13D8F" w:rsidRDefault="00C451A1" w:rsidP="00FF0AC6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IPUI-4/1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855DF" w14:textId="2FD99BBD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31105" w14:textId="4FBA0EE1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0D1D3" w14:textId="24A2921E" w:rsidR="00C451A1" w:rsidRDefault="005578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396F" w14:textId="0BCC5A33" w:rsidR="00C451A1" w:rsidRDefault="005578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E307D" w14:textId="4ADF28A0" w:rsidR="00C451A1" w:rsidRDefault="00DC2E92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70B18" w14:textId="6E2655E4" w:rsidR="00C451A1" w:rsidRDefault="00DC2E92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16FD6" w14:textId="1F7F0732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C2F99" w14:textId="4A14EAC3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AC5AA" w14:textId="78F42AA5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DF6BB" w14:textId="4CEB4649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F3408" w14:textId="518FF3AF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BF769" w14:textId="4AE8E018" w:rsidR="00C451A1" w:rsidRDefault="00EB3A95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F758C" w14:textId="1FA9D653" w:rsidR="00C451A1" w:rsidRDefault="00DC2E92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D662E" w14:textId="62E9D80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5E940" w14:textId="5A9BB86C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1FD5D" w14:textId="27D968F1" w:rsidR="00C451A1" w:rsidRPr="005F7A49" w:rsidRDefault="00C451A1" w:rsidP="00FF0AC6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1ACB4" w14:textId="60A99B4E" w:rsidR="00C451A1" w:rsidRPr="002F54E2" w:rsidRDefault="00280B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9B6004" w14:textId="65B7E41D" w:rsidR="00C451A1" w:rsidRDefault="00280B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F3F23" w14:textId="58186270" w:rsidR="00C451A1" w:rsidRPr="00930CB3" w:rsidRDefault="0055786C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5F8B4" w14:textId="3A8539E8" w:rsidR="00C451A1" w:rsidRPr="00930CB3" w:rsidRDefault="0055786C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30D2C" w14:textId="5E3943B2" w:rsidR="00C451A1" w:rsidRPr="00930CB3" w:rsidRDefault="0055786C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D2D86" w14:textId="24E7619A" w:rsidR="00C451A1" w:rsidRPr="00930CB3" w:rsidRDefault="00C451A1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82DAC" w14:textId="3A212724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CD79C" w14:textId="668291D3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83105" w14:textId="3E6FEA76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D733E" w14:textId="6B7E3C04" w:rsidR="00C451A1" w:rsidRDefault="0021438A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AF6FA" w14:textId="149475BE" w:rsidR="00C451A1" w:rsidRDefault="0021438A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1AC68" w14:textId="1FDBF184" w:rsidR="00C451A1" w:rsidRDefault="0021438A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01EF3" w14:textId="53CD1D55" w:rsidR="00C451A1" w:rsidRDefault="0021438A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00BD8" w14:textId="64D148E2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346D2" w14:textId="1E75A615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0A89A" w14:textId="3DA99B84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0EC45" w14:textId="1372FEE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C4E21D" w14:textId="67364898" w:rsidR="00C451A1" w:rsidRDefault="00280B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36493" w14:textId="714777D3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646EC" w14:textId="69B8CAC3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BBEBF" w14:textId="3AB26AD2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19EA0" w14:textId="52986047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0F8E" w14:textId="5A99BE52" w:rsidR="00C451A1" w:rsidRDefault="0021438A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49399" w14:textId="57272A74" w:rsidR="00C451A1" w:rsidRPr="0037605C" w:rsidRDefault="0021438A" w:rsidP="00FF0AC6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>
              <w:rPr>
                <w:b/>
                <w:bCs/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F4CB2" w14:textId="692E94A3" w:rsidR="00C451A1" w:rsidRPr="00F50A38" w:rsidRDefault="0021438A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E02BC" w14:textId="3B091458" w:rsidR="00C451A1" w:rsidRPr="00F50A38" w:rsidRDefault="0021438A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BB75E" w14:textId="4CA4DB4F" w:rsidR="00C451A1" w:rsidRPr="00F50A38" w:rsidRDefault="0021438A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3367F86" w14:textId="77777777" w:rsidR="00C451A1" w:rsidRDefault="00C451A1" w:rsidP="00FF0AC6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CC6DA38" w14:textId="77777777" w:rsidR="00C451A1" w:rsidRPr="003F26CE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AE8C6F" w14:textId="77777777" w:rsidR="00C451A1" w:rsidRPr="003F26CE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C451A1" w:rsidRPr="005F7A49" w14:paraId="1077988A" w14:textId="77777777" w:rsidTr="00C451A1">
        <w:trPr>
          <w:trHeight w:val="2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BDDA" w14:textId="29BE8990" w:rsidR="00C451A1" w:rsidRPr="00F13D8F" w:rsidRDefault="00C451A1" w:rsidP="00FF0AC6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IPUI-4/2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CA3D66" w14:textId="78C534DC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A2266E" w14:textId="1D44F058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A92287" w14:textId="0D875E9A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9E6357" w14:textId="3C9DD1D3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5F9B0" w14:textId="48ADBE60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58C328" w14:textId="563BA174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43B6CB" w14:textId="041A1A2E" w:rsidR="00C451A1" w:rsidRDefault="005578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C83462" w14:textId="786B0DEE" w:rsidR="00C451A1" w:rsidRDefault="005578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8E54A4" w14:textId="4A387EDF" w:rsidR="00C451A1" w:rsidRDefault="00DC2E92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51E487" w14:textId="74680959" w:rsidR="00C451A1" w:rsidRDefault="00DC2E92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B8FDC9" w14:textId="26E11563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ECF3B2" w14:textId="2D54BCF0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4DA7D1" w14:textId="37F78276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2BC095" w14:textId="6621C10A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881529" w14:textId="2A3B007D" w:rsidR="00C451A1" w:rsidRDefault="005578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A07147" w14:textId="348E7482" w:rsidR="00C451A1" w:rsidRPr="005F7A49" w:rsidRDefault="0055786C" w:rsidP="00FF0AC6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1269127" w14:textId="5AB71223" w:rsidR="00C451A1" w:rsidRPr="002F54E2" w:rsidRDefault="00280B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F9B4F46" w14:textId="3C3FAE3E" w:rsidR="00C451A1" w:rsidRPr="002F54E2" w:rsidRDefault="00280B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3CFC8E" w14:textId="7C61883A" w:rsidR="00C451A1" w:rsidRPr="00930CB3" w:rsidRDefault="00C451A1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B1C268" w14:textId="55E6EB24" w:rsidR="00C451A1" w:rsidRPr="00930CB3" w:rsidRDefault="0055786C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7BDC0F" w14:textId="16D79800" w:rsidR="00C451A1" w:rsidRPr="00930CB3" w:rsidRDefault="0055786C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601D8" w14:textId="56505C06" w:rsidR="00C451A1" w:rsidRPr="00930CB3" w:rsidRDefault="0055786C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717F82" w14:textId="1F86D483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354F01" w14:textId="7BDB1A24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24D3B8" w14:textId="6540A3DC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DB2B83" w14:textId="76E5B43E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1091F" w14:textId="5696EBED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67BD82" w14:textId="3DF0B685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DDF680" w14:textId="04FB7629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4650E8" w14:textId="37022ABE" w:rsidR="00C451A1" w:rsidRDefault="0021438A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9ACE44" w14:textId="227145FA" w:rsidR="00C451A1" w:rsidRDefault="0021438A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E7D574" w14:textId="6E965332" w:rsidR="00C451A1" w:rsidRDefault="0021438A" w:rsidP="00FF0AC6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F49950" w14:textId="18029B07" w:rsidR="00C451A1" w:rsidRDefault="0021438A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FAA4132" w14:textId="288BDF77" w:rsidR="00C451A1" w:rsidRDefault="00280B6C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93D84E" w14:textId="4E8F4ED6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DE2191" w14:textId="4716BE4C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BAB3D6" w14:textId="4348489E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91CB79" w14:textId="463390D6" w:rsidR="00C451A1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379350" w14:textId="274AECD5" w:rsidR="00C451A1" w:rsidRDefault="00F50A38" w:rsidP="00FF0AC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1B19F0" w14:textId="006C7D40" w:rsidR="00C451A1" w:rsidRPr="0037605C" w:rsidRDefault="00F50A38" w:rsidP="00FF0AC6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>
              <w:rPr>
                <w:b/>
                <w:bCs/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BED6AB" w14:textId="5D0DB9DE" w:rsidR="00C451A1" w:rsidRPr="00F50A38" w:rsidRDefault="00F50A38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3E26BB" w14:textId="72A06DA3" w:rsidR="00C451A1" w:rsidRPr="00F50A38" w:rsidRDefault="00F50A38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6087C9" w14:textId="46528B13" w:rsidR="00C451A1" w:rsidRPr="00F50A38" w:rsidRDefault="00F50A38" w:rsidP="00FF0AC6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A45F82C" w14:textId="77777777" w:rsidR="00C451A1" w:rsidRDefault="00C451A1" w:rsidP="00FF0AC6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94E803C" w14:textId="77777777" w:rsidR="00C451A1" w:rsidRPr="003F26CE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9A45E1" w14:textId="77777777" w:rsidR="00C451A1" w:rsidRPr="003F26CE" w:rsidRDefault="00C451A1" w:rsidP="00FF0AC6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134F98" w:rsidRPr="005F7A49" w14:paraId="7FB08CB1" w14:textId="77777777" w:rsidTr="00AA11DB"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AAC4" w14:textId="64BC64E7" w:rsidR="00134F98" w:rsidRPr="00F13D8F" w:rsidRDefault="00134F98" w:rsidP="00134F98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SDI-4/1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B09BB" w14:textId="4F6F63F0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10D52" w14:textId="152F3776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8DA15" w14:textId="1ED9661D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3228F" w14:textId="552172D0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19400" w14:textId="7F3E7F82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7ABDA" w14:textId="1BAE984A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89ABE" w14:textId="7D4172C0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54EFA" w14:textId="688CD12C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3B2A6" w14:textId="1721036B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95E60" w14:textId="577DFB5D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65B12" w14:textId="2B6EDF6C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0A558" w14:textId="4953B5B6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13F8B5" w14:textId="13F8C2BE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92C7E" w14:textId="1414FE51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CB79C" w14:textId="046D1C15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CD3B4" w14:textId="0A093CD2" w:rsidR="00134F98" w:rsidRPr="005F7A49" w:rsidRDefault="00134F98" w:rsidP="00134F98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2A04B" w14:textId="720C5F15" w:rsidR="00134F98" w:rsidRPr="002F54E2" w:rsidRDefault="00280B6C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2C397B" w14:textId="5FA88B4F" w:rsidR="00134F98" w:rsidRPr="002F54E2" w:rsidRDefault="00280B6C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61488" w14:textId="7AA2A440" w:rsidR="00134F98" w:rsidRPr="00930CB3" w:rsidRDefault="00134F98" w:rsidP="00134F9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E47A6" w14:textId="68DAFD03" w:rsidR="00134F98" w:rsidRPr="00930CB3" w:rsidRDefault="00134F98" w:rsidP="00134F9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F8584" w14:textId="34293C73" w:rsidR="00134F98" w:rsidRPr="00930CB3" w:rsidRDefault="00134F98" w:rsidP="00134F9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20D77" w14:textId="1380973B" w:rsidR="00134F98" w:rsidRPr="00930CB3" w:rsidRDefault="00134F98" w:rsidP="00134F9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B7960" w14:textId="49572CB8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C4E57" w14:textId="18A9E8DD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619D3" w14:textId="7F246DFE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992A9" w14:textId="339CA6EE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C4386" w14:textId="1BBCC377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73542" w14:textId="3982514E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30D0E" w14:textId="5E4288AE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89107" w14:textId="24F175D7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08333" w14:textId="15DEF1DD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60435" w14:textId="6C83C30E" w:rsidR="00134F98" w:rsidRDefault="00134F98" w:rsidP="00134F98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C4670" w14:textId="1BA6E3F4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D700CA" w14:textId="19088F75" w:rsidR="00134F98" w:rsidRDefault="00280B6C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637E0" w14:textId="631DE586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A54D5" w14:textId="2162B747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53BA8" w14:textId="33A37F41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E726C" w14:textId="22559DFB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883A3" w14:textId="31BB54D2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EB4FE" w14:textId="67834357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257A2" w14:textId="25E2A1F1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88FC8" w14:textId="6CBF3021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0D2C2" w14:textId="732BB962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19233EB" w14:textId="77777777" w:rsidR="00134F98" w:rsidRDefault="00134F98" w:rsidP="00134F98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0DE973D" w14:textId="77777777" w:rsidR="00134F98" w:rsidRDefault="00134F98" w:rsidP="00134F98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5CC2F9" w14:textId="77777777" w:rsidR="00134F98" w:rsidRDefault="00134F98" w:rsidP="00134F98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134F98" w:rsidRPr="005F7A49" w14:paraId="454C9906" w14:textId="77777777" w:rsidTr="00280B6C">
        <w:trPr>
          <w:trHeight w:val="30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5205" w14:textId="718AFEA1" w:rsidR="00134F98" w:rsidRPr="00F13D8F" w:rsidRDefault="00134F98" w:rsidP="00134F98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SDI-4/2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E15D0F" w14:textId="214868A7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BC0116" w14:textId="40AE2F7C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826D68" w14:textId="7560748C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ABDC0A" w14:textId="10640A29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253A62" w14:textId="68E67E90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3D97C6" w14:textId="6D9258F0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F43610" w14:textId="226AEE58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CAC0F4" w14:textId="7B4662E2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5932E0" w14:textId="564C6BCA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173DE" w14:textId="4CD00F9B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C70A34" w14:textId="64F38460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DF3EB6" w14:textId="6D2A3342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75B371" w14:textId="06FD69C2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71E279" w14:textId="42CEF7D7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0A0F81" w14:textId="1906CE12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018FA6" w14:textId="351C4FA6" w:rsidR="00134F98" w:rsidRPr="005F7A49" w:rsidRDefault="00134F98" w:rsidP="00134F98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AF0873A" w14:textId="5FF53814" w:rsidR="00134F98" w:rsidRPr="002F54E2" w:rsidRDefault="00280B6C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880B78E" w14:textId="5D75440F" w:rsidR="00134F98" w:rsidRPr="002F54E2" w:rsidRDefault="00280B6C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0E833F" w14:textId="1A28553F" w:rsidR="00134F98" w:rsidRPr="00930CB3" w:rsidRDefault="00134F98" w:rsidP="00134F9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CDFEB9" w14:textId="185AFF5F" w:rsidR="00134F98" w:rsidRPr="00930CB3" w:rsidRDefault="00134F98" w:rsidP="00134F9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B1DC57" w14:textId="03A354A5" w:rsidR="00134F98" w:rsidRPr="00930CB3" w:rsidRDefault="00134F98" w:rsidP="00134F9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EED58" w14:textId="26266148" w:rsidR="00134F98" w:rsidRPr="00930CB3" w:rsidRDefault="00134F98" w:rsidP="00134F9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C4067C" w14:textId="3049BB1B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39A1C2" w14:textId="179BC7EA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FF59BB" w14:textId="4E510BF6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223500" w14:textId="1644BFCD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580136" w14:textId="667ED05F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336801" w14:textId="2A0CAF7E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9E412" w14:textId="43B54C97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1F9488" w14:textId="1D481234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91E0FA" w14:textId="70EF0418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7099CF" w14:textId="1C7CF732" w:rsidR="00134F98" w:rsidRDefault="00134F98" w:rsidP="00134F98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C95C83" w14:textId="0123F0FD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BEEDDEA" w14:textId="787429F5" w:rsidR="00134F98" w:rsidRDefault="00280B6C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C4290F" w14:textId="7F0E6B4C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67F020" w14:textId="67373207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3E6FF" w14:textId="4B871447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71A9B6" w14:textId="1821CA8D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8AC97" w14:textId="63644622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521842" w14:textId="18E36810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79A278" w14:textId="4ADF9244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5AD797" w14:textId="7DFB1FB4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0DC1AE" w14:textId="25FC36E6" w:rsidR="00134F98" w:rsidRDefault="00134F98" w:rsidP="00134F98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CCBF392" w14:textId="77777777" w:rsidR="00134F98" w:rsidRDefault="00134F98" w:rsidP="00134F98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74C0D31" w14:textId="77777777" w:rsidR="00134F98" w:rsidRDefault="00134F98" w:rsidP="00134F98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A2F2E2" w14:textId="77777777" w:rsidR="00134F98" w:rsidRDefault="00134F98" w:rsidP="00134F98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F50A38" w:rsidRPr="005F7A49" w14:paraId="5EE56177" w14:textId="77777777" w:rsidTr="00AA11DB">
        <w:trPr>
          <w:trHeight w:val="24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6785" w14:textId="1C3439A9" w:rsidR="00F50A38" w:rsidRPr="00F13D8F" w:rsidRDefault="00F50A38" w:rsidP="00F50A38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IPUI-3/1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22DC3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6083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D7727" w14:textId="4C6D3D8B" w:rsidR="00F50A38" w:rsidRDefault="00DC2E92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0ECC8" w14:textId="0472F52D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897C9" w14:textId="49346CD4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3DFC6" w14:textId="7B3FE4AB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C7C08" w14:textId="15DEE114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F1539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E0F23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78CFA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835CE" w14:textId="0C655AA5" w:rsidR="00F50A38" w:rsidRDefault="00DC2E92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4D14B" w14:textId="275313E1" w:rsidR="00F50A38" w:rsidRDefault="00DC2E92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DD93A" w14:textId="45C383B9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35BA4" w14:textId="392E7176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F66B0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34C0D" w14:textId="77777777" w:rsidR="00F50A38" w:rsidRPr="005F7A49" w:rsidRDefault="00F50A38" w:rsidP="00F50A38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894798" w14:textId="37808C94" w:rsidR="00F50A38" w:rsidRPr="002F54E2" w:rsidRDefault="00280B6C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8C66E4" w14:textId="599DDAD6" w:rsidR="00F50A38" w:rsidRDefault="00280B6C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3F60C" w14:textId="48098617" w:rsidR="00F50A38" w:rsidRPr="00930CB3" w:rsidRDefault="00F50A38" w:rsidP="00F50A3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2ED33" w14:textId="306A0C1B" w:rsidR="00F50A38" w:rsidRPr="00930CB3" w:rsidRDefault="00F50A38" w:rsidP="00F50A3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271E6" w14:textId="2FCBC400" w:rsidR="00F50A38" w:rsidRPr="00930CB3" w:rsidRDefault="00F50A38" w:rsidP="00F50A3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8837B" w14:textId="77777777" w:rsidR="00F50A38" w:rsidRPr="00930CB3" w:rsidRDefault="00F50A38" w:rsidP="00F50A38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8FA7F" w14:textId="33D4229A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EBADE" w14:textId="73079E7F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3C397" w14:textId="06586CFF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37C1A" w14:textId="095A13AF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CE236" w14:textId="6C403EDE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199D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6A0BC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11A25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F314" w14:textId="3AB42A1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0"/>
                <w:szCs w:val="10"/>
                <w:lang w:val="lt-LT"/>
              </w:rPr>
              <w:t xml:space="preserve"> </w:t>
            </w:r>
            <w:r w:rsidRPr="00A96A8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A96A8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E2700" w14:textId="2CBF7C10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910068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i1/</w:t>
            </w:r>
            <w:r w:rsidRPr="00910068"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 w:rsidRPr="00910068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AF196" w14:textId="49074522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910068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22BF04" w14:textId="1B7A8D86" w:rsidR="00F50A38" w:rsidRDefault="00280B6C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6C6C8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4C7B0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D8D64" w14:textId="44B9218A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62918" w14:textId="0D48904A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3498B" w14:textId="77777777" w:rsidR="00F50A38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952CF" w14:textId="77777777" w:rsidR="00F50A38" w:rsidRPr="0037605C" w:rsidRDefault="00F50A38" w:rsidP="00F50A38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A85AC" w14:textId="74A7B491" w:rsidR="00F50A38" w:rsidRPr="0037605C" w:rsidRDefault="00F50A38" w:rsidP="00F50A38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6F359" w14:textId="4DBFA01C" w:rsidR="00F50A38" w:rsidRPr="0037605C" w:rsidRDefault="00F50A38" w:rsidP="00F50A38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26B56" w14:textId="5FD43BA5" w:rsidR="00F50A38" w:rsidRPr="0037605C" w:rsidRDefault="00F50A38" w:rsidP="00F50A38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6BC7917" w14:textId="77777777" w:rsidR="00F50A38" w:rsidRDefault="00F50A38" w:rsidP="00F50A38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77E3FB1" w14:textId="77777777" w:rsidR="00F50A38" w:rsidRPr="003F26CE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5E6F6C" w14:textId="77777777" w:rsidR="00F50A38" w:rsidRPr="003F26CE" w:rsidRDefault="00F50A38" w:rsidP="00F50A38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365413" w:rsidRPr="005F7A49" w14:paraId="086CF435" w14:textId="77777777" w:rsidTr="00966517">
        <w:trPr>
          <w:trHeight w:val="2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0D44" w14:textId="573D2894" w:rsidR="00365413" w:rsidRPr="00F13D8F" w:rsidRDefault="00365413" w:rsidP="00365413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IPUI-3/2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DEA6EB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B66E93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BCB1C8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FCF7DB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BD8138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133A81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B835B0" w14:textId="226D7F1B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07E12" w14:textId="3DF84193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217046" w14:textId="77F8844F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DD1176" w14:textId="13F8B7B9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F3A227" w14:textId="5DB1E32F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0742E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95E387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466B37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BE728" w14:textId="6A9636F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2FE2FD" w14:textId="1FC79E1D" w:rsidR="00365413" w:rsidRPr="005F7A49" w:rsidRDefault="00365413" w:rsidP="00365413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B23EE9B" w14:textId="6B1C61D1" w:rsidR="00365413" w:rsidRPr="002F54E2" w:rsidRDefault="00280B6C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C85A353" w14:textId="631BD843" w:rsidR="00365413" w:rsidRPr="002F54E2" w:rsidRDefault="00280B6C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D77A1A" w14:textId="77777777" w:rsidR="00365413" w:rsidRPr="00930CB3" w:rsidRDefault="00365413" w:rsidP="00365413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73EDD7" w14:textId="372B0F0A" w:rsidR="00365413" w:rsidRPr="00930CB3" w:rsidRDefault="00365413" w:rsidP="00365413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784C5C" w14:textId="09ECC0B6" w:rsidR="00365413" w:rsidRPr="00930CB3" w:rsidRDefault="00365413" w:rsidP="00365413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65DFB" w14:textId="3DCE7C0B" w:rsidR="00365413" w:rsidRPr="00930CB3" w:rsidRDefault="00365413" w:rsidP="00365413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204A10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C62685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C0ACEF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B726E4" w14:textId="77777777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5BB90B" w14:textId="77B8AB14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D6A805" w14:textId="028815C8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F8BD88" w14:textId="39B84258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BCBAB" w14:textId="6CD5F5A5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1140FC" w14:textId="71802420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0"/>
                <w:szCs w:val="10"/>
                <w:lang w:val="lt-LT"/>
              </w:rPr>
              <w:t xml:space="preserve"> </w:t>
            </w:r>
            <w:r w:rsidRPr="00A96A8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A96A8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6B034" w14:textId="5BF6D9C2" w:rsidR="00365413" w:rsidRDefault="00365413" w:rsidP="00365413">
            <w:pPr>
              <w:jc w:val="center"/>
              <w:rPr>
                <w:sz w:val="16"/>
                <w:szCs w:val="16"/>
                <w:lang w:val="lt-LT"/>
              </w:rPr>
            </w:pPr>
            <w:r w:rsidRPr="00910068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910068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i1/</w:t>
            </w:r>
            <w:r w:rsidRPr="00910068">
              <w:rPr>
                <w:b/>
                <w:color w:val="00B050"/>
                <w:sz w:val="12"/>
                <w:szCs w:val="12"/>
                <w:lang w:val="lt-LT"/>
              </w:rPr>
              <w:t xml:space="preserve"> P</w:t>
            </w:r>
            <w:r w:rsidRPr="00910068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D29E9F" w14:textId="280CC451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910068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91C0A9C" w14:textId="47940859" w:rsidR="00365413" w:rsidRDefault="00280B6C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3CFDC23" w14:textId="33C1EDE2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3CFFE8" w14:textId="65A2DB3F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25548" w14:textId="411BE166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FE5125" w14:textId="673DBD51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7BD5CE" w14:textId="4694A85D" w:rsidR="00365413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C5FFC0" w14:textId="77777777" w:rsidR="00365413" w:rsidRPr="0037605C" w:rsidRDefault="00365413" w:rsidP="00365413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F14044" w14:textId="5235BFB0" w:rsidR="00365413" w:rsidRPr="0037605C" w:rsidRDefault="00365413" w:rsidP="00365413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3B508A" w14:textId="6CCD3EA7" w:rsidR="00365413" w:rsidRPr="0037605C" w:rsidRDefault="00365413" w:rsidP="00365413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8D7DD3" w14:textId="18E988E7" w:rsidR="00365413" w:rsidRPr="0037605C" w:rsidRDefault="00365413" w:rsidP="00365413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20CA43" w14:textId="77777777" w:rsidR="00365413" w:rsidRDefault="00365413" w:rsidP="00365413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FC5889" w14:textId="77777777" w:rsidR="00365413" w:rsidRPr="003F26CE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DD64B3" w14:textId="77777777" w:rsidR="00365413" w:rsidRPr="003F26CE" w:rsidRDefault="00365413" w:rsidP="00365413">
            <w:pPr>
              <w:jc w:val="center"/>
              <w:rPr>
                <w:sz w:val="14"/>
                <w:szCs w:val="14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501342" w:rsidRPr="005F7A49" w14:paraId="5102F0AA" w14:textId="77777777" w:rsidTr="00D276DC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5B9D" w14:textId="56AA5BC9" w:rsidR="00501342" w:rsidRPr="00F13D8F" w:rsidRDefault="00501342" w:rsidP="0050134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SDI-3/1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2671C" w14:textId="20C5EC1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A652D" w14:textId="2F9FCE9B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85E8B" w14:textId="4553819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FC340" w14:textId="1A0B79FC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25667" w14:textId="4D9CF90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97353" w14:textId="268EC15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A230C" w14:textId="2BF2EE46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F72C6" w14:textId="21ABACF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319F4" w14:textId="5217B97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78193" w14:textId="7333622C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2DFBC" w14:textId="09A7255B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0863" w14:textId="66C00EEB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496AE" w14:textId="71093226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56D72" w14:textId="0B699850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49F42" w14:textId="710EDFA8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E6F95" w14:textId="62A71269" w:rsidR="00501342" w:rsidRPr="005F7A49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1/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1B8159" w14:textId="3AE17235" w:rsidR="00501342" w:rsidRPr="002F54E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53DDB1E" w14:textId="3E447DD2" w:rsidR="00501342" w:rsidRPr="002F54E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BF90B" w14:textId="1DA1C0F5" w:rsidR="00501342" w:rsidRPr="00501342" w:rsidRDefault="00501342" w:rsidP="0050134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E1174" w14:textId="085DBD42" w:rsidR="00501342" w:rsidRPr="00C74A7F" w:rsidRDefault="00501342" w:rsidP="00501342">
            <w:pPr>
              <w:jc w:val="center"/>
              <w:rPr>
                <w:color w:val="4472C4" w:themeColor="accent5"/>
                <w:sz w:val="14"/>
                <w:szCs w:val="14"/>
                <w:lang w:val="lt-LT"/>
              </w:rPr>
            </w:pPr>
            <w:r w:rsidRPr="00501342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  <w:r w:rsidRPr="00501342">
              <w:rPr>
                <w:b/>
                <w:bCs/>
                <w:color w:val="00B050"/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09615" w14:textId="13FC898B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AA914" w14:textId="15F2E81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52B13" w14:textId="0F0120C2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24455" w14:textId="4CA91E6D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42ED8" w14:textId="0231D445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5F69F" w14:textId="2AF7DEF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3302A" w14:textId="68C6BAC4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BA595" w14:textId="63CDC9E1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C154D" w14:textId="37A58435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A1273" w14:textId="203F4E24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299B2" w14:textId="368E281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F2C49" w14:textId="06A517A2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2D891" w14:textId="06885F72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2B09D1" w14:textId="151120CA" w:rsidR="0050134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47A49" w14:textId="5A669998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3F073" w14:textId="65286990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C52E1" w14:textId="4CFEC716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4592E" w14:textId="3DADBB7F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E1293" w14:textId="38C257BB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B7B94" w14:textId="12AC6712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09F14" w14:textId="04F3A46F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39297" w14:textId="11F7E36F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B79E7" w14:textId="6DDCDA22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DA084F6" w14:textId="77777777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199688" w14:textId="77777777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B0859F" w14:textId="77777777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501342" w:rsidRPr="005F7A49" w14:paraId="7B51BDA3" w14:textId="77777777" w:rsidTr="002C48C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9AAC" w14:textId="13DD2E51" w:rsidR="00501342" w:rsidRPr="00F13D8F" w:rsidRDefault="00501342" w:rsidP="0050134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SDI-3/2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5AE6D" w14:textId="4D9B6C6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113B7A" w14:textId="5E9A7EE3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2393C9" w14:textId="6802B1A4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E9560A" w14:textId="4A65BEFD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6BD88" w14:textId="3C5CC4A8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F20D02" w14:textId="4DF1253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E9D047" w14:textId="372D940F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829BB" w14:textId="6A95DE8F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95C108" w14:textId="12880F5C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1AF810" w14:textId="08C1F61F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AB8BCD" w14:textId="3BF981D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1F1967" w14:textId="3EEFFBB8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1E6DC4" w14:textId="5500D59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65E108" w14:textId="01C14552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76A7CD" w14:textId="364C02A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1050A5" w14:textId="51A99D29" w:rsidR="00501342" w:rsidRPr="005F7A49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1/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8F2965F" w14:textId="2DCF4ADE" w:rsidR="00501342" w:rsidRPr="002F54E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D7F787A" w14:textId="649BC850" w:rsidR="00501342" w:rsidRPr="002F54E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DC279" w14:textId="453A4C8E" w:rsidR="00501342" w:rsidRPr="00501342" w:rsidRDefault="00501342" w:rsidP="0050134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A9A37" w14:textId="5A354E52" w:rsidR="00501342" w:rsidRPr="00C74A7F" w:rsidRDefault="00501342" w:rsidP="0050134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501342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  <w:r w:rsidRPr="00501342">
              <w:rPr>
                <w:b/>
                <w:bCs/>
                <w:color w:val="00B050"/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E602" w14:textId="0F3C436A" w:rsidR="00501342" w:rsidRPr="00C74A7F" w:rsidRDefault="00501342" w:rsidP="0050134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68CC7" w14:textId="22BF79A1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439506" w14:textId="5F55639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B8BBC7" w14:textId="69DADF3D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08AEC3" w14:textId="0CB30E44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255724" w14:textId="4C36F7C8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8CD3ED" w14:textId="73CC8C85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AAE864" w14:textId="0937B47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A20E22" w14:textId="39140816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0504F8" w14:textId="50870451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9C7709" w14:textId="66BD667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8F5F0C" w14:textId="0B112200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3E33D8" w14:textId="2B521F03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A5788E9" w14:textId="4D23B2C9" w:rsidR="0050134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2C2944" w14:textId="22ED29F6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37D3BF" w14:textId="7F6F909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C30925" w14:textId="760AE2F8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42CA93" w14:textId="1AB23683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624616" w14:textId="41E2012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27AE47" w14:textId="16530C8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55D666" w14:textId="0B14B5AB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0EE397" w14:textId="348A290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3DFE36" w14:textId="3355BFF3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74E15BE" w14:textId="77777777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A4CF5F" w14:textId="77777777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B455F1" w14:textId="77777777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DC2E92" w:rsidRPr="005F7A49" w14:paraId="11E60424" w14:textId="77777777" w:rsidTr="00BC7442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142C" w14:textId="711C2E0B" w:rsidR="00DC2E92" w:rsidRPr="00F13D8F" w:rsidRDefault="00DC2E92" w:rsidP="00DC2E9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439C80" w14:textId="6D9D0A13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D79D0A" w14:textId="0870E20F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B04780" w14:textId="59CC29EA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B3BC30" w14:textId="189651C8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474A3D" w14:textId="4CE3AACB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F7E6F9" w14:textId="7D7BE7D6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6485A5" w14:textId="6E34DFD5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67E4B5" w14:textId="30B6C1C8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BDBE76" w14:textId="2A44E94C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406C04" w14:textId="6D1719C7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7CA34E" w14:textId="48985F8C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91B69C" w14:textId="5AF3733A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75F42" w14:textId="0E62C7D4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AE1FA0" w14:textId="183F4A4E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FFCE4" w14:textId="78A13176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959769" w14:textId="764A705A" w:rsidR="00DC2E92" w:rsidRPr="005F7A49" w:rsidRDefault="00DC2E92" w:rsidP="00DC2E92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CDE7626" w14:textId="0478036A" w:rsidR="00DC2E92" w:rsidRPr="002F54E2" w:rsidRDefault="00280B6C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D679C4B" w14:textId="47609BE6" w:rsidR="00DC2E92" w:rsidRPr="002F54E2" w:rsidRDefault="00280B6C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E3D944" w14:textId="0020370A" w:rsidR="00DC2E92" w:rsidRPr="00DC2E92" w:rsidRDefault="00DC2E92" w:rsidP="00DC2E92">
            <w:pPr>
              <w:jc w:val="center"/>
              <w:rPr>
                <w:color w:val="4472C4" w:themeColor="accent5"/>
                <w:sz w:val="14"/>
                <w:szCs w:val="14"/>
                <w:lang w:val="lt-LT"/>
              </w:rPr>
            </w:pPr>
            <w:r w:rsidRPr="00DC2E92"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12CE75" w14:textId="2DD89B18" w:rsidR="00DC2E92" w:rsidRPr="00930CB3" w:rsidRDefault="00DC2E92" w:rsidP="00DC2E9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8746A8" w14:textId="6ECAA527" w:rsidR="00DC2E92" w:rsidRPr="00930CB3" w:rsidRDefault="00DC2E92" w:rsidP="00DC2E9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E60F1" w14:textId="6F2ECC5D" w:rsidR="00DC2E92" w:rsidRPr="00930CB3" w:rsidRDefault="00DC2E92" w:rsidP="00DC2E9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C9C315" w14:textId="6602FDFB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4DEC0D" w14:textId="1BD681D1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656605" w14:textId="0F3EFD87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07A99A" w14:textId="7E90EC45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026657" w14:textId="109A2636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1CF8F0" w14:textId="44F1F03D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86E728" w14:textId="7F9652C3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5EA673" w14:textId="02FEAF43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24571C" w14:textId="0ED7AC6E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2E6BAC" w14:textId="6D4E3A0F" w:rsidR="00DC2E92" w:rsidRDefault="00DC2E92" w:rsidP="00DC2E9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E55630" w14:textId="6D163A6C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1285A34" w14:textId="6D8E94D8" w:rsidR="00DC2E92" w:rsidRDefault="00280B6C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19413A" w14:textId="1BFA99D6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E81AB8" w14:textId="4D56E083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55FE15" w14:textId="44436253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011B35" w14:textId="3F4AEB73" w:rsidR="00DC2E92" w:rsidRDefault="00DC2E92" w:rsidP="00280B6C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70C0"/>
                <w:sz w:val="10"/>
                <w:szCs w:val="10"/>
                <w:lang w:val="lt-LT"/>
              </w:rPr>
              <w:t>SP</w:t>
            </w:r>
            <w:r w:rsidRPr="00A96A89">
              <w:rPr>
                <w:b/>
                <w:sz w:val="10"/>
                <w:szCs w:val="10"/>
                <w:lang w:val="lt-LT"/>
              </w:rPr>
              <w:t xml:space="preserve">/ </w:t>
            </w: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DA735" w14:textId="7E1DCF30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465C3" w14:textId="694F157F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0A495" w14:textId="72CA68AE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2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F6D18D" w14:textId="6CA9251E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D1FDDE" w14:textId="4CA63771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604F9DB" w14:textId="77777777" w:rsidR="00DC2E92" w:rsidRDefault="00DC2E92" w:rsidP="00DC2E9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7F1EFA0" w14:textId="77777777" w:rsidR="00DC2E92" w:rsidRDefault="00DC2E92" w:rsidP="00DC2E9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826EEA" w14:textId="77777777" w:rsidR="00DC2E92" w:rsidRDefault="00DC2E92" w:rsidP="00DC2E9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501342" w:rsidRPr="005F7A49" w14:paraId="572411DD" w14:textId="77777777" w:rsidTr="0062495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9997" w14:textId="09FBAF78" w:rsidR="00501342" w:rsidRPr="00F13D8F" w:rsidRDefault="00501342" w:rsidP="0050134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SDI-2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C61EC0" w14:textId="5634F356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96B757" w14:textId="6CE0917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046DBB" w14:textId="7E39C50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F272B4" w14:textId="09491B0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274014" w14:textId="549EA1E6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D20D32" w14:textId="64B5E3E5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50E70A" w14:textId="30F4C53F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4C4B5E" w14:textId="77777777" w:rsidR="00280B6C" w:rsidRDefault="00501342" w:rsidP="00501342">
            <w:pPr>
              <w:jc w:val="center"/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i2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</w:p>
          <w:p w14:paraId="47BC6D75" w14:textId="17E1321D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C0010A" w14:textId="58D902B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4A6D0" w14:textId="4BFA06C8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B04CA8" w14:textId="271E9F1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79B3BB" w14:textId="5CCA544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0D997" w14:textId="59100B9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D8225D" w14:textId="62BD79E5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AB1F94" w14:textId="17FD128D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E749C7" w14:textId="4E43BED7" w:rsidR="00501342" w:rsidRPr="005F7A49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A064F68" w14:textId="0B27A80B" w:rsidR="00501342" w:rsidRPr="002F54E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F2102DA" w14:textId="6049A38A" w:rsidR="00501342" w:rsidRPr="002F54E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773645" w14:textId="390970AB" w:rsidR="00501342" w:rsidRPr="00930CB3" w:rsidRDefault="00501342" w:rsidP="0050134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69BD13" w14:textId="0B72D7FA" w:rsidR="00501342" w:rsidRPr="00930CB3" w:rsidRDefault="00501342" w:rsidP="0050134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874ABC" w14:textId="59BE2A03" w:rsidR="00501342" w:rsidRPr="00930CB3" w:rsidRDefault="00501342" w:rsidP="0050134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4AD70E" w14:textId="6F5EA807" w:rsidR="00501342" w:rsidRPr="00930CB3" w:rsidRDefault="00501342" w:rsidP="0050134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28F5DF" w14:textId="39DD807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6D584A" w14:textId="2C89B47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E0BC70" w14:textId="0FE703C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A9FF4F" w14:textId="3E7E574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B465C0" w14:textId="3DA6AE6D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B02787" w14:textId="7BB19A2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E94966" w14:textId="6773B1F1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1A25A" w14:textId="5C7E5A6B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AE1770" w14:textId="564C0515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C5D4C4" w14:textId="734C6F05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803C11" w14:textId="7D2AF02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08D4259" w14:textId="11F11BC8" w:rsidR="0050134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3738EF" w14:textId="765F9BF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8FF22E" w14:textId="4CEFAF3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4AA1E2" w14:textId="6756648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312668" w14:textId="38E9405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9B2C50" w14:textId="4525097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FFCC4F" w14:textId="33866031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4DC4F8" w14:textId="78654FE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8A48DD" w14:textId="61B74CEC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A4045" w14:textId="500EEB40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D2065D0" w14:textId="77777777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EEED919" w14:textId="77777777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0B435C" w14:textId="77777777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DC2E92" w:rsidRPr="005F7A49" w14:paraId="0B14C4C5" w14:textId="77777777" w:rsidTr="00A33A9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256D" w14:textId="358E617B" w:rsidR="00DC2E92" w:rsidRPr="00F13D8F" w:rsidRDefault="00DC2E92" w:rsidP="00DC2E92">
            <w:pPr>
              <w:jc w:val="center"/>
              <w:rPr>
                <w:sz w:val="16"/>
                <w:szCs w:val="14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IPUI-1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7E8DC9" w14:textId="02E8F1D5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11FA8F" w14:textId="6965D6A9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C6360A" w14:textId="2743A6E1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13DB4D" w14:textId="139A733D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D0DF41" w14:textId="42961B19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11A8FD" w14:textId="4B4C20E0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8CCCB9" w14:textId="780DFA66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96B4BE" w14:textId="0FE5A595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A0A734" w14:textId="3904FBD2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3B48FC" w14:textId="03965344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6BD63F" w14:textId="31DA2716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06FB8B" w14:textId="191A33E9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ECB000" w14:textId="77EC76C3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28EC27" w14:textId="459516BE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F8939F" w14:textId="35799221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44138D" w14:textId="0F3D6FE6" w:rsidR="00DC2E92" w:rsidRPr="005F7A49" w:rsidRDefault="00DC2E92" w:rsidP="00DC2E92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EAEEB6E" w14:textId="0B6659C2" w:rsidR="00DC2E92" w:rsidRPr="002F54E2" w:rsidRDefault="00280B6C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78AA153" w14:textId="0413CEEF" w:rsidR="00DC2E92" w:rsidRPr="002F54E2" w:rsidRDefault="00280B6C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5B8FC4" w14:textId="42FA7E68" w:rsidR="00DC2E92" w:rsidRPr="00930CB3" w:rsidRDefault="00DC2E92" w:rsidP="00DC2E9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A74F43" w14:textId="11346D81" w:rsidR="00DC2E92" w:rsidRPr="00930CB3" w:rsidRDefault="00DC2E92" w:rsidP="00DC2E9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9876F6" w14:textId="2359AD08" w:rsidR="00DC2E92" w:rsidRPr="00930CB3" w:rsidRDefault="00DC2E92" w:rsidP="00DC2E9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888FF" w14:textId="0922FC21" w:rsidR="00DC2E92" w:rsidRPr="00930CB3" w:rsidRDefault="00DC2E92" w:rsidP="00DC2E92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30CB3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4C5902" w14:textId="404514B7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FF684F" w14:textId="5790FBEE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517C95" w14:textId="110A69FE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2550D2" w14:textId="774E4718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A6952" w14:textId="4C125B88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C75151" w14:textId="28334920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878B28" w14:textId="52892AC3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F26BC1" w14:textId="733A6862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1C8601" w14:textId="22C366DF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4DCBB9" w14:textId="1ED029EF" w:rsidR="00DC2E92" w:rsidRDefault="00DC2E92" w:rsidP="00DC2E9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8D5F9C" w14:textId="5AF7E72B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999B0A0" w14:textId="69C37E20" w:rsidR="00DC2E92" w:rsidRDefault="00280B6C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19B281" w14:textId="5FB2D684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E1EA88" w14:textId="4ADBC9AA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EF6449" w14:textId="2926D974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E35DE1">
              <w:rPr>
                <w:b/>
                <w:color w:val="0070C0"/>
                <w:sz w:val="14"/>
                <w:szCs w:val="14"/>
                <w:lang w:val="lt-LT"/>
              </w:rPr>
              <w:t>E</w:t>
            </w: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E7082E" w14:textId="38376050" w:rsidR="00DC2E92" w:rsidRDefault="00DC2E92" w:rsidP="00280B6C">
            <w:pPr>
              <w:jc w:val="center"/>
              <w:rPr>
                <w:sz w:val="14"/>
                <w:szCs w:val="14"/>
                <w:lang w:val="lt-LT"/>
              </w:rPr>
            </w:pPr>
            <w:r w:rsidRPr="00910068">
              <w:rPr>
                <w:b/>
                <w:color w:val="0070C0"/>
                <w:sz w:val="10"/>
                <w:szCs w:val="10"/>
                <w:lang w:val="lt-LT"/>
              </w:rPr>
              <w:t>SP</w:t>
            </w:r>
            <w:r w:rsidRPr="00A96A89">
              <w:rPr>
                <w:b/>
                <w:sz w:val="10"/>
                <w:szCs w:val="10"/>
                <w:lang w:val="lt-LT"/>
              </w:rPr>
              <w:t xml:space="preserve">/ </w:t>
            </w: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4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1A761" w14:textId="224913EF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4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EDF78" w14:textId="3B72123D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C43459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C43459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4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FF761" w14:textId="07A0D94A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4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ig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21696" w14:textId="1D4ED436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  <w:r w:rsidRPr="0085602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 w:rsidRPr="0085602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943DE" w14:textId="2A8090C9" w:rsidR="00DC2E92" w:rsidRDefault="00DC2E92" w:rsidP="00DC2E9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DD9183" w14:textId="77777777" w:rsidR="00DC2E92" w:rsidRDefault="00DC2E92" w:rsidP="00DC2E9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2241DCA" w14:textId="77777777" w:rsidR="00DC2E92" w:rsidRDefault="00DC2E92" w:rsidP="00DC2E9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97A800" w14:textId="77777777" w:rsidR="00DC2E92" w:rsidRDefault="00DC2E92" w:rsidP="00DC2E92">
            <w:pPr>
              <w:jc w:val="center"/>
              <w:rPr>
                <w:sz w:val="16"/>
                <w:szCs w:val="16"/>
                <w:lang w:val="lt-LT"/>
              </w:rPr>
            </w:pPr>
            <w:r w:rsidRPr="003F26CE">
              <w:rPr>
                <w:sz w:val="14"/>
                <w:szCs w:val="14"/>
                <w:lang w:val="lt-LT"/>
              </w:rPr>
              <w:t>A</w:t>
            </w:r>
          </w:p>
        </w:tc>
      </w:tr>
      <w:tr w:rsidR="003F5BCB" w:rsidRPr="005F7A49" w14:paraId="02CF5079" w14:textId="77777777" w:rsidTr="00280B6C">
        <w:trPr>
          <w:trHeight w:val="22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78F5" w14:textId="21423220" w:rsidR="003F5BCB" w:rsidRPr="008D5CF2" w:rsidRDefault="003F5BCB" w:rsidP="003F5BCB">
            <w:pPr>
              <w:jc w:val="center"/>
              <w:rPr>
                <w:sz w:val="16"/>
                <w:szCs w:val="14"/>
                <w:lang w:val="lt-LT"/>
              </w:rPr>
            </w:pPr>
            <w:r w:rsidRPr="008D5CF2">
              <w:rPr>
                <w:rFonts w:ascii="Tahoma" w:hAnsi="Tahoma" w:cs="Tahoma"/>
                <w:b/>
                <w:bCs/>
                <w:sz w:val="12"/>
                <w:szCs w:val="12"/>
              </w:rPr>
              <w:t>SDI-1/1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61C1C" w14:textId="5799C452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10E21" w14:textId="410D7287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7C50E" w14:textId="3BEF7EBC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F8559" w14:textId="336AF213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B8A50" w14:textId="23E8AC0A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5F6E1" w14:textId="301CB4A8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EB15" w14:textId="584B4D46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35A33" w14:textId="5BE051C4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81AA4" w14:textId="47ADB627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2BD53" w14:textId="29ED0B3B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F0BBC" w14:textId="77777777" w:rsidR="00280B6C" w:rsidRDefault="003F5BCB" w:rsidP="00280B6C">
            <w:pPr>
              <w:jc w:val="center"/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i2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</w:p>
          <w:p w14:paraId="34B5F863" w14:textId="45CFAA8F" w:rsidR="003F5BCB" w:rsidRDefault="003F5BCB" w:rsidP="00280B6C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6C2A2" w14:textId="072B8098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65A46E" w14:textId="73536171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F92A" w14:textId="5A471091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074A1" w14:textId="0292F17E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7436B" w14:textId="7ED6694F" w:rsidR="003F5BCB" w:rsidRPr="005F7A49" w:rsidRDefault="003F5BCB" w:rsidP="003F5BCB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D22E2B" w14:textId="708E1DF2" w:rsidR="003F5BCB" w:rsidRPr="002F54E2" w:rsidRDefault="00280B6C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4220B5" w14:textId="06F66C96" w:rsidR="003F5BCB" w:rsidRPr="002F54E2" w:rsidRDefault="00280B6C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D879D" w14:textId="34433E14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84CEE" w14:textId="6DDDB608" w:rsidR="003F5BCB" w:rsidRPr="009834E9" w:rsidRDefault="003F5BCB" w:rsidP="003F5BCB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9834E9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C1776" w14:textId="345CE7A8" w:rsidR="003F5BCB" w:rsidRPr="009834E9" w:rsidRDefault="00501342" w:rsidP="003F5BCB">
            <w:pPr>
              <w:jc w:val="center"/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CCAE9" w14:textId="776E8C2C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F33B" w14:textId="6BF05A24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00D2D" w14:textId="3C9B6623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66304" w14:textId="30AA3265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19154" w14:textId="7EBEF75C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12D8B" w14:textId="19055520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CE1CC" w14:textId="1354030A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20B6" w14:textId="1F8D85D5" w:rsidR="003F5BCB" w:rsidRPr="00BF0ABB" w:rsidRDefault="003F5BCB" w:rsidP="003F5BCB">
            <w:pPr>
              <w:jc w:val="center"/>
              <w:rPr>
                <w:b/>
                <w:bCs/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6A92F" w14:textId="7073A4FE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512FF" w14:textId="49C39D3A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66679" w14:textId="75A4AE67" w:rsidR="003F5BCB" w:rsidRDefault="003F5BCB" w:rsidP="003F5BCB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6313E" w14:textId="32C2C8F8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C14BB" w14:textId="20D1FC25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4117D" w14:textId="6B2E501C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FD429" w14:textId="6AC42EAA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A2CFF" w14:textId="36149402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CE750" w14:textId="4E7EEDC9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2B623" w14:textId="767528C9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240E5" w14:textId="07AA8F06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0657D" w14:textId="353D9127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22D26" w14:textId="15F652F2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AE23F" w14:textId="3D922317" w:rsidR="003F5BCB" w:rsidRDefault="003F5BCB" w:rsidP="003F5BCB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E663C0" w14:textId="47D9331A" w:rsidR="003F5BCB" w:rsidRDefault="003F5BCB" w:rsidP="003F5BCB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08DA6ED" w14:textId="170C244C" w:rsidR="003F5BCB" w:rsidRDefault="003F5BCB" w:rsidP="003F5BCB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499469" w14:textId="45EFAEA7" w:rsidR="003F5BCB" w:rsidRDefault="003F5BCB" w:rsidP="003F5BCB">
            <w:pPr>
              <w:jc w:val="center"/>
              <w:rPr>
                <w:sz w:val="16"/>
                <w:szCs w:val="16"/>
                <w:lang w:val="lt-LT"/>
              </w:rPr>
            </w:pPr>
          </w:p>
        </w:tc>
      </w:tr>
      <w:tr w:rsidR="00501342" w:rsidRPr="005F7A49" w14:paraId="6208F1D0" w14:textId="77777777" w:rsidTr="00280B6C">
        <w:trPr>
          <w:trHeight w:val="34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E61B" w14:textId="5473AD3E" w:rsidR="00501342" w:rsidRPr="008D5CF2" w:rsidRDefault="00501342" w:rsidP="00501342">
            <w:pPr>
              <w:jc w:val="center"/>
              <w:rPr>
                <w:sz w:val="16"/>
                <w:szCs w:val="14"/>
                <w:lang w:val="lt-LT"/>
              </w:rPr>
            </w:pPr>
            <w:r w:rsidRPr="008D5CF2">
              <w:rPr>
                <w:rFonts w:ascii="Tahoma" w:hAnsi="Tahoma" w:cs="Tahoma"/>
                <w:b/>
                <w:bCs/>
                <w:sz w:val="12"/>
                <w:szCs w:val="12"/>
              </w:rPr>
              <w:t>SDI-1/2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DE83D5" w14:textId="05D4ADC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74740C" w14:textId="38CA4E14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94B8F6" w14:textId="6F19C91B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88B5F2" w14:textId="32E41AD6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B8D311" w14:textId="66451E72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85F7F6" w14:textId="21896ED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866878" w14:textId="1196B47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627DBD" w14:textId="68345CD6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0453FA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2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7A1FA2" w14:textId="77777777" w:rsidR="00280B6C" w:rsidRDefault="00501342" w:rsidP="00501342">
            <w:pPr>
              <w:jc w:val="center"/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i2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/</w:t>
            </w:r>
          </w:p>
          <w:p w14:paraId="627E93B3" w14:textId="040218B2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i</w:t>
            </w:r>
            <w:r w:rsidRPr="00305644"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</w:t>
            </w:r>
            <w:r w:rsidRPr="000453FA">
              <w:rPr>
                <w:b/>
                <w:color w:val="00B050"/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F52447" w14:textId="5A72629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7D80FF" w14:textId="713DA348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CAA23D" w14:textId="64ADEC3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BEAB57" w14:textId="7F4C5CA3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C016C0" w14:textId="2F8AC4D0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359E0A" w14:textId="79AD331B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FCBAC1" w14:textId="048E80F5" w:rsidR="00501342" w:rsidRPr="005F7A49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E953EC6" w14:textId="171FCF24" w:rsidR="00501342" w:rsidRPr="002F54E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628C5" w14:textId="36B06E17" w:rsidR="00501342" w:rsidRPr="002F54E2" w:rsidRDefault="00280B6C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A6C431" w14:textId="69F5EB14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14F3C" w14:textId="382F78E5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9834E9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99CEC" w14:textId="05FABE14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305644">
              <w:rPr>
                <w:b/>
                <w:color w:val="0070C0"/>
                <w:sz w:val="12"/>
                <w:szCs w:val="12"/>
                <w:lang w:val="lt-LT"/>
              </w:rPr>
              <w:t>SP</w:t>
            </w:r>
            <w:r w:rsidRPr="00305644">
              <w:rPr>
                <w:b/>
                <w:sz w:val="12"/>
                <w:szCs w:val="12"/>
                <w:lang w:val="lt-LT"/>
              </w:rPr>
              <w:t xml:space="preserve">/ </w:t>
            </w:r>
            <w:r w:rsidRPr="00305644">
              <w:rPr>
                <w:b/>
                <w:color w:val="00B050"/>
                <w:sz w:val="12"/>
                <w:szCs w:val="12"/>
                <w:lang w:val="lt-LT"/>
              </w:rPr>
              <w:t>P</w:t>
            </w:r>
            <w:r>
              <w:rPr>
                <w:b/>
                <w:color w:val="00B050"/>
                <w:sz w:val="12"/>
                <w:szCs w:val="12"/>
                <w:vertAlign w:val="superscript"/>
                <w:lang w:val="lt-LT"/>
              </w:rPr>
              <w:t>gp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5CCF2" w14:textId="31596CE0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243721" w14:textId="7CEB697F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63D751" w14:textId="28AB7FDC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47E83D" w14:textId="5654F18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52D47" w14:textId="13C31413" w:rsidR="00501342" w:rsidRDefault="00501342" w:rsidP="00501342">
            <w:pPr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C6B8B7" w14:textId="3DE5E7A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A93227" w14:textId="37F5E2B1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F60751" w14:textId="6F066A0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837FBA" w14:textId="641E848E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C7B91E" w14:textId="01D018B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1596BB" w14:textId="27514295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444DD0" w14:textId="73740BA5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A0225" w14:textId="5C2677AA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E140A0" w14:textId="78BBF3FB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790546" w14:textId="5D8BEECD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F50A38">
              <w:rPr>
                <w:b/>
                <w:bCs/>
                <w:color w:val="4472C4" w:themeColor="accent5"/>
                <w:sz w:val="14"/>
                <w:szCs w:val="14"/>
                <w:lang w:val="lt-LT"/>
              </w:rPr>
              <w:t>SP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CC55C0" w14:textId="70E7F3D7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028263" w14:textId="0D82658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0EF6C" w14:textId="5E7DF7EF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FDEBCE" w14:textId="219D6A63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C3B6A" w14:textId="2F071449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903BD5" w14:textId="3DA1F076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542A8E" w14:textId="3CD1C5F4" w:rsidR="00501342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7F14AB4" w14:textId="531BC8BA" w:rsidR="00501342" w:rsidRDefault="00501342" w:rsidP="00501342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ECB88F2" w14:textId="3EFEE173" w:rsidR="00501342" w:rsidRPr="003F26CE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519689" w14:textId="728A4ED3" w:rsidR="00501342" w:rsidRPr="003F26CE" w:rsidRDefault="00501342" w:rsidP="00501342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2D37D2" w:rsidRPr="005F7A49" w14:paraId="1E608D17" w14:textId="77777777" w:rsidTr="00280B6C">
        <w:trPr>
          <w:trHeight w:val="345"/>
        </w:trPr>
        <w:tc>
          <w:tcPr>
            <w:tcW w:w="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B612" w14:textId="75A1AF9A" w:rsidR="002D37D2" w:rsidRPr="008D5CF2" w:rsidRDefault="002D37D2" w:rsidP="002D37D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8D5CF2">
              <w:rPr>
                <w:rFonts w:ascii="Tahoma" w:hAnsi="Tahoma" w:cs="Tahoma"/>
                <w:b/>
                <w:bCs/>
                <w:sz w:val="12"/>
                <w:szCs w:val="12"/>
              </w:rPr>
              <w:t>IPUI-0/1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28D87" w14:textId="511E2683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6EB3" w14:textId="5645DC38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FB020" w14:textId="6B48E8DD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4B96F" w14:textId="671A6570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A89E6" w14:textId="7AB25CF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7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B92DB3" w14:textId="27A5636C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B0125" w14:textId="0EE3EB19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7CF78" w14:textId="58BECEC9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ig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EFF12" w14:textId="2B0FD168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C0C2A" w14:textId="39562CA1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B6AB1" w14:textId="2D29D82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8F46C" w14:textId="1931F8FE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75B131" w14:textId="58CF064F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B9C75" w14:textId="62F1D92B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DC7146">
              <w:rPr>
                <w:b/>
                <w:sz w:val="12"/>
                <w:szCs w:val="12"/>
                <w:lang w:val="lt-LT"/>
              </w:rPr>
              <w:t>BD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E37C8" w14:textId="3C74D71A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DC7146">
              <w:rPr>
                <w:b/>
                <w:sz w:val="12"/>
                <w:szCs w:val="12"/>
                <w:lang w:val="lt-LT"/>
              </w:rPr>
              <w:t>BD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EB021" w14:textId="696CCA9F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778581" w14:textId="3A5A663B" w:rsidR="002D37D2" w:rsidRDefault="00280B6C" w:rsidP="002D37D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498373" w14:textId="297C39A8" w:rsidR="002D37D2" w:rsidRDefault="00280B6C" w:rsidP="002D37D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4B319" w14:textId="3B2A35A3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979FD9" w14:textId="5D586FDA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DC1289" w14:textId="366C838D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BFEF48" w14:textId="76FE2D3E" w:rsidR="002D37D2" w:rsidRPr="00157937" w:rsidRDefault="002D37D2" w:rsidP="002D37D2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B6B02" w14:textId="7F98870E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4FB00" w14:textId="6E1A3CB9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E0F95" w14:textId="0B26E48A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8A624" w14:textId="6605E4C9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A72D7" w14:textId="6DC97E79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4920C" w14:textId="5F6982BD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3BE70" w14:textId="5BEAF29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D8DA0" w14:textId="5E396BD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F2325" w14:textId="70FE135B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40B32" w14:textId="5FC05808" w:rsidR="002D37D2" w:rsidRPr="002F54E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E6550" w14:textId="41972DAF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19A56" w14:textId="7EBD5C9F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A9AC7" w14:textId="5B5FA15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08D5A" w14:textId="547303A5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7B6CFD" w14:textId="5321D84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11280F" w14:textId="64ACC581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3AB4EB" w14:textId="498093A4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3B83AB" w14:textId="4395162D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373155" w14:textId="7A2DA162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C472B" w14:textId="76E63FE1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32CC9" w14:textId="7A99BCA0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70A1813" w14:textId="468ECCCA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94A70E2" w14:textId="187473E5" w:rsidR="002D37D2" w:rsidRPr="003F26CE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D98217" w14:textId="18E15B33" w:rsidR="002D37D2" w:rsidRPr="003F26CE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2D37D2" w:rsidRPr="005F7A49" w14:paraId="23911F3C" w14:textId="77777777" w:rsidTr="00280B6C">
        <w:trPr>
          <w:trHeight w:val="34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C202" w14:textId="56DAA9C5" w:rsidR="002D37D2" w:rsidRPr="008D5CF2" w:rsidRDefault="002D37D2" w:rsidP="002D37D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8D5CF2">
              <w:rPr>
                <w:rFonts w:ascii="Tahoma" w:hAnsi="Tahoma" w:cs="Tahoma"/>
                <w:b/>
                <w:bCs/>
                <w:sz w:val="12"/>
                <w:szCs w:val="12"/>
              </w:rPr>
              <w:t>IPUI-0/2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D2BB9D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745DAA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39FE53" w14:textId="7CD08F99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DE9F81" w14:textId="15D37CD0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99F12D" w14:textId="6D67EFAE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C638F8" w14:textId="4762E849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8451F9" w14:textId="38761EF3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4962B3" w14:textId="268E0F5E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i5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/</w:t>
            </w: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 w:rsidRPr="00386796"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ig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5C2B12" w14:textId="6E7FCDF9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386796">
              <w:rPr>
                <w:b/>
                <w:color w:val="00B050"/>
                <w:sz w:val="14"/>
                <w:szCs w:val="14"/>
                <w:lang w:val="lt-LT"/>
              </w:rPr>
              <w:t>P</w:t>
            </w:r>
            <w:r>
              <w:rPr>
                <w:b/>
                <w:color w:val="00B050"/>
                <w:sz w:val="14"/>
                <w:szCs w:val="14"/>
                <w:vertAlign w:val="superscript"/>
                <w:lang w:val="lt-LT"/>
              </w:rPr>
              <w:t>gp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ED144D" w14:textId="1FF95256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30A1BF" w14:textId="58892265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B9D2B6" w14:textId="0DC4F8CA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55E0C" w14:textId="02D057CD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85A23C" w14:textId="7325227B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DC7146">
              <w:rPr>
                <w:b/>
                <w:sz w:val="12"/>
                <w:szCs w:val="12"/>
                <w:lang w:val="lt-LT"/>
              </w:rPr>
              <w:t>BD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ADDA9E" w14:textId="256CB771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DC7146">
              <w:rPr>
                <w:b/>
                <w:sz w:val="12"/>
                <w:szCs w:val="12"/>
                <w:lang w:val="lt-LT"/>
              </w:rPr>
              <w:t>BD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A8E54B" w14:textId="6CDCB19B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D715EDD" w14:textId="3910AA38" w:rsidR="002D37D2" w:rsidRDefault="00280B6C" w:rsidP="002D37D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1511E6D" w14:textId="1DBC9895" w:rsidR="002D37D2" w:rsidRDefault="00280B6C" w:rsidP="002D37D2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0902C7" w14:textId="73CF5219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BC7B8F" w14:textId="738D6DA2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9A1B88">
              <w:rPr>
                <w:b/>
                <w:sz w:val="14"/>
                <w:szCs w:val="14"/>
                <w:lang w:val="lt-LT"/>
              </w:rPr>
              <w:t>BD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DD1309" w14:textId="17035C72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  <w:r w:rsidRPr="008A1F7E">
              <w:rPr>
                <w:b/>
                <w:sz w:val="12"/>
                <w:szCs w:val="12"/>
                <w:lang w:val="lt-LT"/>
              </w:rPr>
              <w:t>BD</w:t>
            </w:r>
            <w:r w:rsidRPr="008A1F7E">
              <w:rPr>
                <w:b/>
                <w:color w:val="FF0000"/>
                <w:sz w:val="12"/>
                <w:szCs w:val="12"/>
                <w:lang w:val="lt-LT"/>
              </w:rPr>
              <w:t xml:space="preserve"> /BG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30244D" w14:textId="101AADB2" w:rsidR="002D37D2" w:rsidRPr="00157937" w:rsidRDefault="002D37D2" w:rsidP="002D37D2">
            <w:pPr>
              <w:jc w:val="center"/>
              <w:rPr>
                <w:b/>
                <w:color w:val="0070C0"/>
                <w:sz w:val="12"/>
                <w:szCs w:val="12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ED6442" w14:textId="77777777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2BF9FE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2239BA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0D4DBE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6C3C34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4E69FD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44D340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68E48A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145501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0DDD27" w14:textId="77777777" w:rsidR="002D37D2" w:rsidRPr="002F54E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EA208B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EF6C9B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2656BF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DA8818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A3EF17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181C93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0CF75D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7A7AF5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CBF07C" w14:textId="77777777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5729B" w14:textId="77777777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9A6891" w14:textId="77777777" w:rsidR="002D37D2" w:rsidRPr="00E73740" w:rsidRDefault="002D37D2" w:rsidP="002D37D2">
            <w:pPr>
              <w:jc w:val="center"/>
              <w:rPr>
                <w:b/>
                <w:color w:val="0070C0"/>
                <w:sz w:val="14"/>
                <w:szCs w:val="1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7AA6EB9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668659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3CE7B1" w14:textId="77777777" w:rsidR="002D37D2" w:rsidRDefault="002D37D2" w:rsidP="002D37D2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</w:tbl>
    <w:p w14:paraId="5F93401B" w14:textId="2F0F4040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77209510" w14:textId="38038165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7987DFD2" w14:textId="6CA27D36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30AA7F9F" w14:textId="17EECC1C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3F18FD61" w14:textId="3CBD3659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41DAD271" w14:textId="02C8184A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51587D30" w14:textId="4AC77E05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623A5FA7" w14:textId="77777777" w:rsidR="00C451A1" w:rsidRDefault="00C451A1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</w:p>
    <w:p w14:paraId="583AB9F3" w14:textId="097E2809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lastRenderedPageBreak/>
        <w:t>A – atostogos;</w:t>
      </w:r>
    </w:p>
    <w:p w14:paraId="5FFC9417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>S – studijų dalyko kontaktinio darbo savaitė;</w:t>
      </w:r>
    </w:p>
    <w:p w14:paraId="77CA1703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>P</w:t>
      </w:r>
      <w:r>
        <w:rPr>
          <w:rFonts w:eastAsia="Calibri"/>
          <w:sz w:val="16"/>
          <w:szCs w:val="16"/>
          <w:vertAlign w:val="superscript"/>
          <w:lang w:val="lt-LT"/>
        </w:rPr>
        <w:t>v</w:t>
      </w:r>
      <w:r>
        <w:rPr>
          <w:rFonts w:eastAsia="Calibri"/>
          <w:i/>
          <w:iCs/>
          <w:sz w:val="16"/>
          <w:szCs w:val="16"/>
          <w:vertAlign w:val="superscript"/>
          <w:lang w:val="lt-LT"/>
        </w:rPr>
        <w:t>n</w:t>
      </w:r>
      <w:r>
        <w:rPr>
          <w:rFonts w:eastAsia="Calibri"/>
          <w:i/>
          <w:iCs/>
          <w:sz w:val="16"/>
          <w:szCs w:val="16"/>
          <w:lang w:val="lt-LT"/>
        </w:rPr>
        <w:t xml:space="preserve"> </w:t>
      </w:r>
      <w:r>
        <w:rPr>
          <w:rFonts w:eastAsia="Calibri"/>
          <w:sz w:val="16"/>
          <w:szCs w:val="16"/>
          <w:lang w:val="lt-LT"/>
        </w:rPr>
        <w:t>– vidaus praktikos savaitė (indeksas nusako praktikos atlikimo vietą, indekse esantis</w:t>
      </w:r>
    </w:p>
    <w:p w14:paraId="1EE1B412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 xml:space="preserve">skaičius praktikos realizavimo eiliškumą, </w:t>
      </w:r>
      <w:r>
        <w:rPr>
          <w:rFonts w:eastAsia="Calibri"/>
          <w:i/>
          <w:iCs/>
          <w:sz w:val="16"/>
          <w:szCs w:val="16"/>
          <w:lang w:val="lt-LT"/>
        </w:rPr>
        <w:t xml:space="preserve">n </w:t>
      </w:r>
      <w:r>
        <w:rPr>
          <w:rFonts w:eastAsia="Calibri"/>
          <w:sz w:val="16"/>
          <w:szCs w:val="16"/>
          <w:lang w:val="lt-LT"/>
        </w:rPr>
        <w:t>– numeris (nuo 1 iki n));</w:t>
      </w:r>
    </w:p>
    <w:p w14:paraId="53C5D242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>P</w:t>
      </w:r>
      <w:r>
        <w:rPr>
          <w:rFonts w:eastAsia="Calibri"/>
          <w:sz w:val="16"/>
          <w:szCs w:val="16"/>
          <w:vertAlign w:val="superscript"/>
          <w:lang w:val="lt-LT"/>
        </w:rPr>
        <w:t>i</w:t>
      </w:r>
      <w:r>
        <w:rPr>
          <w:rFonts w:eastAsia="Calibri"/>
          <w:i/>
          <w:iCs/>
          <w:sz w:val="16"/>
          <w:szCs w:val="16"/>
          <w:vertAlign w:val="superscript"/>
          <w:lang w:val="lt-LT"/>
        </w:rPr>
        <w:t>n</w:t>
      </w:r>
      <w:r>
        <w:rPr>
          <w:rFonts w:eastAsia="Calibri"/>
          <w:i/>
          <w:iCs/>
          <w:sz w:val="16"/>
          <w:szCs w:val="16"/>
          <w:lang w:val="lt-LT"/>
        </w:rPr>
        <w:t xml:space="preserve"> </w:t>
      </w:r>
      <w:r>
        <w:rPr>
          <w:rFonts w:eastAsia="Calibri"/>
          <w:sz w:val="16"/>
          <w:szCs w:val="16"/>
          <w:lang w:val="lt-LT"/>
        </w:rPr>
        <w:t>– išorės praktikos savaitė(indeksas nusako praktikos atlikimo vietą, indekse esantis</w:t>
      </w:r>
    </w:p>
    <w:p w14:paraId="671FFEE6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sz w:val="16"/>
          <w:szCs w:val="16"/>
          <w:lang w:val="lt-LT"/>
        </w:rPr>
        <w:t xml:space="preserve">skaičius praktikos realizavimo eiliškumą, </w:t>
      </w:r>
      <w:r>
        <w:rPr>
          <w:rFonts w:eastAsia="Calibri"/>
          <w:i/>
          <w:iCs/>
          <w:sz w:val="16"/>
          <w:szCs w:val="16"/>
          <w:lang w:val="lt-LT"/>
        </w:rPr>
        <w:t xml:space="preserve">n </w:t>
      </w:r>
      <w:r>
        <w:rPr>
          <w:rFonts w:eastAsia="Calibri"/>
          <w:sz w:val="16"/>
          <w:szCs w:val="16"/>
          <w:lang w:val="lt-LT"/>
        </w:rPr>
        <w:t>– numeris (nuo 1 iki n));</w:t>
      </w:r>
    </w:p>
    <w:p w14:paraId="51829DFD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sz w:val="16"/>
          <w:szCs w:val="16"/>
          <w:lang w:val="lt-LT"/>
        </w:rPr>
        <w:t xml:space="preserve">T </w:t>
      </w:r>
      <w:r>
        <w:rPr>
          <w:rFonts w:eastAsia="Calibri"/>
          <w:sz w:val="16"/>
          <w:szCs w:val="16"/>
          <w:lang w:val="lt-LT"/>
        </w:rPr>
        <w:t>– studijų dalyko / modulio tarpinių atsiskaitymų / peržiūrų savaitė;</w:t>
      </w:r>
    </w:p>
    <w:p w14:paraId="1AF3C3FC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color w:val="0070C0"/>
          <w:sz w:val="16"/>
          <w:szCs w:val="16"/>
          <w:lang w:val="lt-LT"/>
        </w:rPr>
        <w:t>E</w:t>
      </w:r>
      <w:r>
        <w:rPr>
          <w:rFonts w:eastAsia="Calibri"/>
          <w:sz w:val="16"/>
          <w:szCs w:val="16"/>
          <w:lang w:val="lt-LT"/>
        </w:rPr>
        <w:t xml:space="preserve"> – studijų dalyko / modulio galutinio atsiskaitymo (egzaminų) savaitė;</w:t>
      </w:r>
    </w:p>
    <w:p w14:paraId="14B2628E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color w:val="0070C0"/>
          <w:sz w:val="16"/>
          <w:szCs w:val="16"/>
          <w:lang w:val="lt-LT"/>
        </w:rPr>
        <w:t>SP</w:t>
      </w:r>
      <w:r>
        <w:rPr>
          <w:rFonts w:eastAsia="Calibri"/>
          <w:b/>
          <w:color w:val="00B0F0"/>
          <w:sz w:val="16"/>
          <w:szCs w:val="16"/>
          <w:lang w:val="lt-LT"/>
        </w:rPr>
        <w:t xml:space="preserve"> </w:t>
      </w:r>
      <w:r>
        <w:rPr>
          <w:rFonts w:eastAsia="Calibri"/>
          <w:sz w:val="16"/>
          <w:szCs w:val="16"/>
          <w:lang w:val="lt-LT"/>
        </w:rPr>
        <w:t>– studijų dalyko / modulio galutinio atsikaitymo nemokamo perlaikymo savaitė;</w:t>
      </w:r>
    </w:p>
    <w:p w14:paraId="1A7BAA6B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color w:val="00B050"/>
          <w:sz w:val="16"/>
          <w:szCs w:val="16"/>
          <w:lang w:val="lt-LT"/>
        </w:rPr>
        <w:t>P</w:t>
      </w:r>
      <w:r>
        <w:rPr>
          <w:rFonts w:eastAsia="Calibri"/>
          <w:b/>
          <w:color w:val="00B050"/>
          <w:sz w:val="16"/>
          <w:szCs w:val="16"/>
          <w:vertAlign w:val="superscript"/>
          <w:lang w:val="lt-LT"/>
        </w:rPr>
        <w:t>g</w:t>
      </w:r>
      <w:r>
        <w:rPr>
          <w:rFonts w:eastAsia="Calibri"/>
          <w:sz w:val="16"/>
          <w:szCs w:val="16"/>
          <w:lang w:val="lt-LT"/>
        </w:rPr>
        <w:t xml:space="preserve"> – praktikos gynimo savaitė;</w:t>
      </w:r>
    </w:p>
    <w:p w14:paraId="154593A1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color w:val="00B050"/>
          <w:sz w:val="16"/>
          <w:szCs w:val="16"/>
          <w:lang w:val="lt-LT"/>
        </w:rPr>
        <w:t>P</w:t>
      </w:r>
      <w:r>
        <w:rPr>
          <w:rFonts w:eastAsia="Calibri"/>
          <w:b/>
          <w:color w:val="00B050"/>
          <w:sz w:val="16"/>
          <w:szCs w:val="16"/>
          <w:vertAlign w:val="superscript"/>
          <w:lang w:val="lt-LT"/>
        </w:rPr>
        <w:t>gp</w:t>
      </w:r>
      <w:r>
        <w:rPr>
          <w:rFonts w:eastAsia="Calibri"/>
          <w:color w:val="00B0F0"/>
          <w:sz w:val="16"/>
          <w:szCs w:val="16"/>
          <w:lang w:val="lt-LT"/>
        </w:rPr>
        <w:t xml:space="preserve"> </w:t>
      </w:r>
      <w:r>
        <w:rPr>
          <w:rFonts w:eastAsia="Calibri"/>
          <w:sz w:val="16"/>
          <w:szCs w:val="16"/>
          <w:lang w:val="lt-LT"/>
        </w:rPr>
        <w:t>– praktikos nemokamo pakartotinio gynimo savaitė;</w:t>
      </w:r>
    </w:p>
    <w:p w14:paraId="293D4947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sz w:val="16"/>
          <w:szCs w:val="16"/>
          <w:lang w:val="lt-LT"/>
        </w:rPr>
        <w:t>BD</w:t>
      </w:r>
      <w:r>
        <w:rPr>
          <w:rFonts w:eastAsia="Calibri"/>
          <w:sz w:val="16"/>
          <w:szCs w:val="16"/>
          <w:lang w:val="lt-LT"/>
        </w:rPr>
        <w:t xml:space="preserve"> – Baigiamųjų darbų (projektų) pasirengimo gynimui savaitė;</w:t>
      </w:r>
    </w:p>
    <w:p w14:paraId="2F30EEB4" w14:textId="77777777" w:rsidR="000D433D" w:rsidRDefault="000D433D" w:rsidP="000D433D">
      <w:pPr>
        <w:autoSpaceDE w:val="0"/>
        <w:autoSpaceDN w:val="0"/>
        <w:adjustRightInd w:val="0"/>
        <w:rPr>
          <w:rFonts w:eastAsia="Calibri"/>
          <w:sz w:val="16"/>
          <w:szCs w:val="16"/>
          <w:lang w:val="lt-LT"/>
        </w:rPr>
      </w:pPr>
      <w:r>
        <w:rPr>
          <w:rFonts w:eastAsia="Calibri"/>
          <w:b/>
          <w:color w:val="FF0000"/>
          <w:sz w:val="16"/>
          <w:szCs w:val="16"/>
          <w:lang w:val="lt-LT"/>
        </w:rPr>
        <w:t>BG</w:t>
      </w:r>
      <w:r>
        <w:rPr>
          <w:rFonts w:eastAsia="Calibri"/>
          <w:sz w:val="16"/>
          <w:szCs w:val="16"/>
          <w:lang w:val="lt-LT"/>
        </w:rPr>
        <w:t xml:space="preserve"> – Baigiamųjų darbų (projektų) gynimo savaitė;</w:t>
      </w:r>
    </w:p>
    <w:p w14:paraId="6B47531E" w14:textId="77777777" w:rsidR="008618EF" w:rsidRDefault="008618EF" w:rsidP="0012223B">
      <w:pPr>
        <w:rPr>
          <w:sz w:val="16"/>
          <w:szCs w:val="16"/>
          <w:lang w:val="lt-LT"/>
        </w:rPr>
      </w:pPr>
    </w:p>
    <w:p w14:paraId="0FAD4B43" w14:textId="5603CFCA" w:rsidR="000D433D" w:rsidRDefault="000D433D" w:rsidP="0012223B">
      <w:pPr>
        <w:rPr>
          <w:b/>
          <w:sz w:val="28"/>
        </w:rPr>
      </w:pPr>
      <w:r>
        <w:rPr>
          <w:sz w:val="16"/>
          <w:szCs w:val="16"/>
          <w:lang w:val="lt-LT"/>
        </w:rPr>
        <w:t>Sudarė MUF studijų vedėja</w:t>
      </w:r>
      <w:r w:rsidR="00FF46C5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 xml:space="preserve">Nijolė Meškelienė </w:t>
      </w:r>
    </w:p>
    <w:sectPr w:rsidR="000D433D" w:rsidSect="008618EF">
      <w:pgSz w:w="16838" w:h="11906" w:orient="landscape"/>
      <w:pgMar w:top="1134" w:right="1106" w:bottom="993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DE0C" w14:textId="77777777" w:rsidR="00A35C5C" w:rsidRDefault="00A35C5C" w:rsidP="00C33D64">
      <w:r>
        <w:separator/>
      </w:r>
    </w:p>
  </w:endnote>
  <w:endnote w:type="continuationSeparator" w:id="0">
    <w:p w14:paraId="3DF62C1F" w14:textId="77777777" w:rsidR="00A35C5C" w:rsidRDefault="00A35C5C" w:rsidP="00C3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19D4" w14:textId="77777777" w:rsidR="00A35C5C" w:rsidRDefault="00A35C5C" w:rsidP="00C33D64">
      <w:r>
        <w:separator/>
      </w:r>
    </w:p>
  </w:footnote>
  <w:footnote w:type="continuationSeparator" w:id="0">
    <w:p w14:paraId="2C9C8D18" w14:textId="77777777" w:rsidR="00A35C5C" w:rsidRDefault="00A35C5C" w:rsidP="00C3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3614D"/>
    <w:multiLevelType w:val="multilevel"/>
    <w:tmpl w:val="C4382B92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0C"/>
    <w:rsid w:val="0004298F"/>
    <w:rsid w:val="000934FF"/>
    <w:rsid w:val="000B0D9F"/>
    <w:rsid w:val="000B60CD"/>
    <w:rsid w:val="000C1DB7"/>
    <w:rsid w:val="000D433D"/>
    <w:rsid w:val="001079EE"/>
    <w:rsid w:val="0011452C"/>
    <w:rsid w:val="0012223B"/>
    <w:rsid w:val="00134F98"/>
    <w:rsid w:val="0013600B"/>
    <w:rsid w:val="001C3B47"/>
    <w:rsid w:val="001C6283"/>
    <w:rsid w:val="001D25F8"/>
    <w:rsid w:val="001E1D7F"/>
    <w:rsid w:val="001F5E23"/>
    <w:rsid w:val="0021438A"/>
    <w:rsid w:val="00242E8B"/>
    <w:rsid w:val="00280B6C"/>
    <w:rsid w:val="0028709F"/>
    <w:rsid w:val="002A2876"/>
    <w:rsid w:val="002C0BE9"/>
    <w:rsid w:val="002C48CF"/>
    <w:rsid w:val="002D080F"/>
    <w:rsid w:val="002D37D2"/>
    <w:rsid w:val="002D481F"/>
    <w:rsid w:val="002D5BC5"/>
    <w:rsid w:val="002E313C"/>
    <w:rsid w:val="00306F80"/>
    <w:rsid w:val="00336DBF"/>
    <w:rsid w:val="00341483"/>
    <w:rsid w:val="00342280"/>
    <w:rsid w:val="00365413"/>
    <w:rsid w:val="003C751D"/>
    <w:rsid w:val="003F4352"/>
    <w:rsid w:val="003F5BCB"/>
    <w:rsid w:val="0043200E"/>
    <w:rsid w:val="00447B53"/>
    <w:rsid w:val="004923C9"/>
    <w:rsid w:val="004F5493"/>
    <w:rsid w:val="004F54F5"/>
    <w:rsid w:val="00501342"/>
    <w:rsid w:val="00505E91"/>
    <w:rsid w:val="00521D64"/>
    <w:rsid w:val="0052471C"/>
    <w:rsid w:val="00533D79"/>
    <w:rsid w:val="005455A3"/>
    <w:rsid w:val="0055786C"/>
    <w:rsid w:val="00562B33"/>
    <w:rsid w:val="005700CC"/>
    <w:rsid w:val="00572B34"/>
    <w:rsid w:val="00582655"/>
    <w:rsid w:val="005971BB"/>
    <w:rsid w:val="005D12AC"/>
    <w:rsid w:val="005F7A49"/>
    <w:rsid w:val="00672FB5"/>
    <w:rsid w:val="0067530D"/>
    <w:rsid w:val="006B2D44"/>
    <w:rsid w:val="006B46C4"/>
    <w:rsid w:val="006B6386"/>
    <w:rsid w:val="006D5EC8"/>
    <w:rsid w:val="006E6FF3"/>
    <w:rsid w:val="00701D95"/>
    <w:rsid w:val="00715D45"/>
    <w:rsid w:val="00716FB0"/>
    <w:rsid w:val="0072259A"/>
    <w:rsid w:val="00754441"/>
    <w:rsid w:val="00787ADD"/>
    <w:rsid w:val="0079771D"/>
    <w:rsid w:val="00797AA6"/>
    <w:rsid w:val="007A41CC"/>
    <w:rsid w:val="007C179A"/>
    <w:rsid w:val="007D603D"/>
    <w:rsid w:val="007E027F"/>
    <w:rsid w:val="008113F3"/>
    <w:rsid w:val="00813176"/>
    <w:rsid w:val="00824A36"/>
    <w:rsid w:val="008618EF"/>
    <w:rsid w:val="00875E9B"/>
    <w:rsid w:val="008A6AA1"/>
    <w:rsid w:val="008B371A"/>
    <w:rsid w:val="008C0D8D"/>
    <w:rsid w:val="008C43FD"/>
    <w:rsid w:val="008D5CF2"/>
    <w:rsid w:val="00911C2E"/>
    <w:rsid w:val="00913B0F"/>
    <w:rsid w:val="0091453D"/>
    <w:rsid w:val="00930CB3"/>
    <w:rsid w:val="00942A0C"/>
    <w:rsid w:val="00951749"/>
    <w:rsid w:val="009834E9"/>
    <w:rsid w:val="009872A7"/>
    <w:rsid w:val="009A5256"/>
    <w:rsid w:val="009C08C5"/>
    <w:rsid w:val="009E627F"/>
    <w:rsid w:val="009F1674"/>
    <w:rsid w:val="00A06139"/>
    <w:rsid w:val="00A3535F"/>
    <w:rsid w:val="00A35C5C"/>
    <w:rsid w:val="00A418B1"/>
    <w:rsid w:val="00A56CE8"/>
    <w:rsid w:val="00A81D51"/>
    <w:rsid w:val="00A92A09"/>
    <w:rsid w:val="00AA11DB"/>
    <w:rsid w:val="00AB697D"/>
    <w:rsid w:val="00AD45B8"/>
    <w:rsid w:val="00B1399F"/>
    <w:rsid w:val="00B16A65"/>
    <w:rsid w:val="00B16AB8"/>
    <w:rsid w:val="00B90656"/>
    <w:rsid w:val="00B9409C"/>
    <w:rsid w:val="00C33D64"/>
    <w:rsid w:val="00C353AE"/>
    <w:rsid w:val="00C451A1"/>
    <w:rsid w:val="00C70134"/>
    <w:rsid w:val="00C74A7F"/>
    <w:rsid w:val="00C84DA8"/>
    <w:rsid w:val="00CB68C1"/>
    <w:rsid w:val="00CD7E51"/>
    <w:rsid w:val="00CE2820"/>
    <w:rsid w:val="00D029CB"/>
    <w:rsid w:val="00D04EAE"/>
    <w:rsid w:val="00D07FAD"/>
    <w:rsid w:val="00D14781"/>
    <w:rsid w:val="00D22308"/>
    <w:rsid w:val="00D56A3A"/>
    <w:rsid w:val="00D67FCF"/>
    <w:rsid w:val="00D71FDD"/>
    <w:rsid w:val="00D87C92"/>
    <w:rsid w:val="00D9442E"/>
    <w:rsid w:val="00DA7328"/>
    <w:rsid w:val="00DB2DE9"/>
    <w:rsid w:val="00DB5D38"/>
    <w:rsid w:val="00DC2E92"/>
    <w:rsid w:val="00DC7146"/>
    <w:rsid w:val="00DD6BE7"/>
    <w:rsid w:val="00E60E6F"/>
    <w:rsid w:val="00E63316"/>
    <w:rsid w:val="00EA510E"/>
    <w:rsid w:val="00EA77B9"/>
    <w:rsid w:val="00EB3A95"/>
    <w:rsid w:val="00EC616A"/>
    <w:rsid w:val="00EE79D4"/>
    <w:rsid w:val="00F0579F"/>
    <w:rsid w:val="00F50A38"/>
    <w:rsid w:val="00F5251D"/>
    <w:rsid w:val="00F56A41"/>
    <w:rsid w:val="00F701BF"/>
    <w:rsid w:val="00F8016D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8EB7"/>
  <w15:chartTrackingRefBased/>
  <w15:docId w15:val="{87EE751E-EC0F-44CE-AD8E-B0B1F728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09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33D6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D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3D6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D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EC6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0D9F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74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A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7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Stud. vedeja</cp:lastModifiedBy>
  <cp:revision>40</cp:revision>
  <cp:lastPrinted>2023-10-13T07:13:00Z</cp:lastPrinted>
  <dcterms:created xsi:type="dcterms:W3CDTF">2023-03-10T10:27:00Z</dcterms:created>
  <dcterms:modified xsi:type="dcterms:W3CDTF">2024-05-14T08:19:00Z</dcterms:modified>
</cp:coreProperties>
</file>